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53F2" w14:textId="652612D8" w:rsidR="00426A7B" w:rsidRDefault="00426A7B" w:rsidP="00426A7B"/>
    <w:p w14:paraId="3ADECC98" w14:textId="77777777" w:rsidR="006B3309" w:rsidRPr="00C13B71" w:rsidRDefault="000B4455">
      <w:pPr>
        <w:jc w:val="center"/>
        <w:rPr>
          <w:b/>
          <w:bCs/>
          <w:sz w:val="28"/>
          <w:szCs w:val="28"/>
        </w:rPr>
      </w:pPr>
      <w:r w:rsidRPr="00C13B71">
        <w:rPr>
          <w:b/>
          <w:bCs/>
          <w:sz w:val="28"/>
          <w:szCs w:val="28"/>
        </w:rPr>
        <w:t xml:space="preserve">Employment </w:t>
      </w:r>
      <w:r w:rsidRPr="004C0D48">
        <w:rPr>
          <w:rFonts w:cs="Forte Forward"/>
          <w:b/>
          <w:bCs/>
          <w:sz w:val="28"/>
          <w:szCs w:val="28"/>
        </w:rPr>
        <w:t>Application</w:t>
      </w:r>
    </w:p>
    <w:p w14:paraId="296B25E4" w14:textId="79AE1F67" w:rsidR="006B3309" w:rsidRDefault="000B4455" w:rsidP="00EF793D">
      <w:pPr>
        <w:spacing w:after="0"/>
      </w:pPr>
      <w:r>
        <w:t xml:space="preserve">Date of Application: </w:t>
      </w:r>
      <w:sdt>
        <w:sdtPr>
          <w:rPr>
            <w:rFonts w:ascii="Calibri" w:hAnsi="Calibri"/>
          </w:rPr>
          <w:id w:val="1341047249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C0503"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7561F47C" w14:textId="77777777" w:rsidR="00975E81" w:rsidRDefault="00975E81" w:rsidP="00426A7B">
      <w:pPr>
        <w:jc w:val="center"/>
        <w:rPr>
          <w:b/>
          <w:bCs/>
        </w:rPr>
      </w:pPr>
    </w:p>
    <w:p w14:paraId="0E996C9B" w14:textId="3CF746BF" w:rsidR="006B3309" w:rsidRPr="00426A7B" w:rsidRDefault="000B4455" w:rsidP="00426A7B">
      <w:pPr>
        <w:jc w:val="center"/>
        <w:rPr>
          <w:b/>
          <w:bCs/>
        </w:rPr>
      </w:pPr>
      <w:r w:rsidRPr="00426A7B">
        <w:rPr>
          <w:b/>
          <w:bCs/>
        </w:rPr>
        <w:t>**Personal Information**</w:t>
      </w:r>
    </w:p>
    <w:p w14:paraId="2EE82271" w14:textId="3A096FAB" w:rsidR="006B3309" w:rsidRDefault="000B4455">
      <w:r>
        <w:t xml:space="preserve">Full Name: </w:t>
      </w:r>
      <w:sdt>
        <w:sdtPr>
          <w:id w:val="773526092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1A7E225E" w14:textId="7ECC2024" w:rsidR="006B3309" w:rsidRDefault="000B4455">
      <w:r>
        <w:t>Address: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269247225"/>
          <w:placeholder>
            <w:docPart w:val="DefaultPlaceholder_-1854013440"/>
          </w:placeholder>
        </w:sdtPr>
        <w:sdtEndPr/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40B0490B" w14:textId="11362D9B" w:rsidR="00426A7B" w:rsidRDefault="000B4455" w:rsidP="00426A7B">
      <w:r>
        <w:t xml:space="preserve">Phone Number: </w:t>
      </w:r>
      <w:sdt>
        <w:sdtPr>
          <w:id w:val="1137370584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DF29D1">
            <w:rPr>
              <w:rFonts w:ascii="Calibri" w:hAnsi="Calibri"/>
            </w:rPr>
            <w:t>[Fill Here]</w:t>
          </w:r>
        </w:sdtContent>
      </w:sdt>
      <w:r>
        <w:tab/>
      </w:r>
      <w:r w:rsidR="00DF29D1">
        <w:tab/>
      </w:r>
      <w:r>
        <w:t xml:space="preserve">Alternate Phone Number: </w:t>
      </w:r>
      <w:sdt>
        <w:sdtPr>
          <w:id w:val="-855651641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40BBD8C9" w14:textId="53B83F2B" w:rsidR="006B3309" w:rsidRDefault="000B4455">
      <w:r>
        <w:t xml:space="preserve">Email Address: </w:t>
      </w:r>
      <w:sdt>
        <w:sdtPr>
          <w:id w:val="-1128847450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01786300" w14:textId="44070F18" w:rsidR="006B3309" w:rsidRDefault="00542D4A">
      <w:r>
        <w:t xml:space="preserve">Date of Birth: </w:t>
      </w:r>
      <w:sdt>
        <w:sdtPr>
          <w:rPr>
            <w:rFonts w:ascii="Calibri" w:hAnsi="Calibri"/>
          </w:rPr>
          <w:id w:val="-1008907952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F29D1" w:rsidRPr="006C0503">
            <w:rPr>
              <w:rFonts w:ascii="Calibri" w:hAnsi="Calibri"/>
            </w:rPr>
            <w:t>[Fill Here]</w:t>
          </w:r>
        </w:sdtContent>
      </w:sdt>
      <w:r w:rsidR="00DF29D1">
        <w:rPr>
          <w:rFonts w:ascii="Calibri" w:hAnsi="Calibri"/>
        </w:rPr>
        <w:tab/>
      </w:r>
      <w:r>
        <w:tab/>
        <w:t xml:space="preserve">Social Security Number (SSN): </w:t>
      </w:r>
      <w:sdt>
        <w:sdtPr>
          <w:id w:val="-1145740234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027AB186" w14:textId="2AF82669" w:rsidR="006B3309" w:rsidRDefault="000B4455">
      <w:r>
        <w:t xml:space="preserve">Are you 18 years or older? </w:t>
      </w:r>
      <w:sdt>
        <w:sdtPr>
          <w:id w:val="153670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D2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49533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D2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1A9E5ED3" w14:textId="1EE147B5" w:rsidR="00426A7B" w:rsidRDefault="00426A7B" w:rsidP="00426A7B">
      <w:r>
        <w:t xml:space="preserve">Do you have a valid Drivers License? </w:t>
      </w:r>
      <w:sdt>
        <w:sdtPr>
          <w:id w:val="99567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D2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53998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D2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>
        <w:tab/>
        <w:t xml:space="preserve">Class: </w:t>
      </w:r>
      <w:sdt>
        <w:sdtPr>
          <w:id w:val="-2028937133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8F329E">
            <w:rPr>
              <w:rFonts w:ascii="Calibri" w:hAnsi="Calibri"/>
            </w:rPr>
            <w:t>[Fill Here]</w:t>
          </w:r>
        </w:sdtContent>
      </w:sdt>
      <w:r>
        <w:tab/>
        <w:t xml:space="preserve">CDL? </w:t>
      </w:r>
      <w:sdt>
        <w:sdtPr>
          <w:id w:val="88475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D2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sdt>
        <w:sdtPr>
          <w:id w:val="18372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D2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>
        <w:rPr>
          <w:rFonts w:ascii="Calibri" w:hAnsi="Calibri"/>
        </w:rPr>
        <w:t xml:space="preserve"> </w:t>
      </w:r>
    </w:p>
    <w:p w14:paraId="5E3F7E2E" w14:textId="24FAA2C4" w:rsidR="000E493B" w:rsidRDefault="000E493B" w:rsidP="000E493B">
      <w:pPr>
        <w:ind w:firstLine="720"/>
      </w:pPr>
      <w:r>
        <w:t xml:space="preserve">Type of ID: </w:t>
      </w:r>
      <w:sdt>
        <w:sdtPr>
          <w:id w:val="1510402276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8F329E">
            <w:rPr>
              <w:rFonts w:ascii="Calibri" w:hAnsi="Calibri"/>
            </w:rPr>
            <w:t>[Fill Here]</w:t>
          </w:r>
        </w:sdtContent>
      </w:sdt>
      <w:r>
        <w:tab/>
        <w:t xml:space="preserve"> </w:t>
      </w:r>
      <w:r w:rsidR="008F329E">
        <w:tab/>
      </w:r>
      <w:r>
        <w:t xml:space="preserve">ID Number: </w:t>
      </w:r>
      <w:sdt>
        <w:sdtPr>
          <w:id w:val="1156192074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2EB039DB" w14:textId="7E1BBCAF" w:rsidR="00426A7B" w:rsidRDefault="00426A7B" w:rsidP="00426A7B">
      <w:r>
        <w:t xml:space="preserve">Do you have relatives working for AnsCare </w:t>
      </w:r>
      <w:r w:rsidR="00FD50F0">
        <w:t>Services</w:t>
      </w:r>
      <w:r>
        <w:t xml:space="preserve"> LLC? </w:t>
      </w:r>
      <w:sdt>
        <w:sdtPr>
          <w:id w:val="71154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BF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89817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BF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6C530FFD" w14:textId="2DB16D5F" w:rsidR="00426A7B" w:rsidRDefault="00426A7B" w:rsidP="00426A7B">
      <w:pPr>
        <w:ind w:firstLine="720"/>
      </w:pPr>
      <w:r>
        <w:t xml:space="preserve">If Yes, Employee’s Name: </w:t>
      </w:r>
      <w:sdt>
        <w:sdtPr>
          <w:id w:val="360401523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1BC5DA05" w14:textId="7E2E082F" w:rsidR="00426A7B" w:rsidRDefault="00426A7B" w:rsidP="00426A7B">
      <w:r>
        <w:t xml:space="preserve">Have you ever served in the military? </w:t>
      </w:r>
      <w:sdt>
        <w:sdtPr>
          <w:id w:val="1910106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BF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20885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BF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9D1C3B9" w14:textId="4D23FAAB" w:rsidR="00426A7B" w:rsidRDefault="00426A7B" w:rsidP="00426A7B">
      <w:r>
        <w:t xml:space="preserve">Do you speak other languages? </w:t>
      </w:r>
      <w:sdt>
        <w:sdtPr>
          <w:id w:val="97602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BF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584609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BF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>
        <w:tab/>
      </w:r>
    </w:p>
    <w:p w14:paraId="47B230AA" w14:textId="010C9AC8" w:rsidR="000E493B" w:rsidRDefault="000E493B" w:rsidP="000E493B">
      <w:pPr>
        <w:ind w:firstLine="720"/>
      </w:pPr>
      <w:r>
        <w:t xml:space="preserve">If </w:t>
      </w:r>
      <w:proofErr w:type="gramStart"/>
      <w:r>
        <w:t>Yes</w:t>
      </w:r>
      <w:proofErr w:type="gramEnd"/>
      <w:r>
        <w:t xml:space="preserve">, specify: </w:t>
      </w:r>
      <w:sdt>
        <w:sdtPr>
          <w:id w:val="-1221284798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37F90FD6" w14:textId="03C7E19B" w:rsidR="006B3309" w:rsidRDefault="000B4455">
      <w:r>
        <w:t xml:space="preserve">Are you legally eligible to work in the United States? </w:t>
      </w:r>
      <w:sdt>
        <w:sdtPr>
          <w:id w:val="-191762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54259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5743A913" w14:textId="678A703F" w:rsidR="00875442" w:rsidRDefault="00875442" w:rsidP="00875442">
      <w:pPr>
        <w:spacing w:after="0"/>
      </w:pPr>
      <w:r>
        <w:t xml:space="preserve">Do you require special </w:t>
      </w:r>
      <w:r w:rsidR="00EA2A81">
        <w:t>accommodation</w:t>
      </w:r>
      <w:r>
        <w:t xml:space="preserve"> to perform required duties? </w:t>
      </w:r>
      <w:sdt>
        <w:sdtPr>
          <w:id w:val="184859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81938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59BA3257" w14:textId="5C1AE662" w:rsidR="00875442" w:rsidRDefault="00875442" w:rsidP="00875442">
      <w:pPr>
        <w:ind w:firstLine="720"/>
      </w:pPr>
      <w:r>
        <w:t xml:space="preserve">If </w:t>
      </w:r>
      <w:proofErr w:type="gramStart"/>
      <w:r>
        <w:t>Yes</w:t>
      </w:r>
      <w:proofErr w:type="gramEnd"/>
      <w:r>
        <w:t xml:space="preserve">, explain: </w:t>
      </w:r>
      <w:sdt>
        <w:sdtPr>
          <w:id w:val="504015322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1102BE87" w14:textId="77777777" w:rsidR="00BF0FB3" w:rsidRDefault="00BF0FB3" w:rsidP="00BF0FB3">
      <w:pPr>
        <w:spacing w:after="0"/>
      </w:pPr>
      <w:r>
        <w:t xml:space="preserve">Can you perform the essential functions and responsibilities of the position for which you are applying? </w:t>
      </w:r>
    </w:p>
    <w:p w14:paraId="31540E85" w14:textId="4FED5237" w:rsidR="00BF0FB3" w:rsidRDefault="005B7E7C" w:rsidP="00BF0FB3">
      <w:pPr>
        <w:spacing w:after="0"/>
      </w:pPr>
      <w:sdt>
        <w:sdtPr>
          <w:id w:val="-136913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 w:rsidR="00BF0FB3">
        <w:t xml:space="preserve"> Yes </w:t>
      </w:r>
      <w:sdt>
        <w:sdtPr>
          <w:id w:val="-214810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 w:rsidR="00BF0FB3">
        <w:t xml:space="preserve"> No</w:t>
      </w:r>
    </w:p>
    <w:p w14:paraId="00BDD71E" w14:textId="4BECF8E2" w:rsidR="00BF0FB3" w:rsidRDefault="00BF0FB3" w:rsidP="00BF0FB3">
      <w:pPr>
        <w:ind w:firstLine="720"/>
      </w:pPr>
      <w:r>
        <w:t xml:space="preserve">If No, explain: </w:t>
      </w:r>
      <w:sdt>
        <w:sdtPr>
          <w:id w:val="-1171783516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5BD6A9EF" w14:textId="77777777" w:rsidR="00542D4A" w:rsidRDefault="00542D4A" w:rsidP="000E493B">
      <w:pPr>
        <w:jc w:val="center"/>
        <w:rPr>
          <w:b/>
          <w:bCs/>
        </w:rPr>
      </w:pPr>
    </w:p>
    <w:p w14:paraId="0DDE232E" w14:textId="77777777" w:rsidR="00070413" w:rsidRDefault="00070413" w:rsidP="000E493B">
      <w:pPr>
        <w:jc w:val="center"/>
        <w:rPr>
          <w:b/>
          <w:bCs/>
        </w:rPr>
      </w:pPr>
    </w:p>
    <w:p w14:paraId="68E165E2" w14:textId="5BEF890E" w:rsidR="006B3309" w:rsidRPr="000E493B" w:rsidRDefault="000B4455" w:rsidP="00496F50">
      <w:pPr>
        <w:jc w:val="center"/>
        <w:rPr>
          <w:b/>
          <w:bCs/>
        </w:rPr>
      </w:pPr>
      <w:r w:rsidRPr="000E493B">
        <w:rPr>
          <w:b/>
          <w:bCs/>
        </w:rPr>
        <w:t xml:space="preserve">**Position </w:t>
      </w:r>
      <w:r w:rsidR="00D90E2C">
        <w:rPr>
          <w:b/>
          <w:bCs/>
        </w:rPr>
        <w:t>Title</w:t>
      </w:r>
      <w:r w:rsidR="00012466">
        <w:rPr>
          <w:b/>
          <w:bCs/>
        </w:rPr>
        <w:t xml:space="preserve"> and Availability</w:t>
      </w:r>
      <w:r w:rsidR="001B1A88">
        <w:rPr>
          <w:b/>
          <w:bCs/>
        </w:rPr>
        <w:t>**</w:t>
      </w:r>
    </w:p>
    <w:p w14:paraId="1FB53EE4" w14:textId="0EB48F8E" w:rsidR="001B1A88" w:rsidRPr="001B1A88" w:rsidRDefault="001B1A88">
      <w:r w:rsidRPr="001B1A88">
        <w:t>Select one or more</w:t>
      </w:r>
      <w:r w:rsidR="00012466">
        <w:t xml:space="preserve"> </w:t>
      </w:r>
      <w:r w:rsidR="00D565D3">
        <w:t>positions</w:t>
      </w:r>
      <w:r w:rsidR="00012466">
        <w:t xml:space="preserve"> for which you are </w:t>
      </w:r>
      <w:r w:rsidR="00F84B70">
        <w:t>applying</w:t>
      </w:r>
      <w:r w:rsidRPr="001B1A88">
        <w:t>:</w:t>
      </w:r>
    </w:p>
    <w:p w14:paraId="2A0E783A" w14:textId="6D6630D3" w:rsidR="006B3309" w:rsidRDefault="005B7E7C" w:rsidP="00F84B70">
      <w:pPr>
        <w:ind w:firstLine="720"/>
      </w:pPr>
      <w:sdt>
        <w:sdtPr>
          <w:id w:val="102228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6A5">
            <w:rPr>
              <w:rFonts w:ascii="MS Gothic" w:eastAsia="MS Gothic" w:hAnsi="MS Gothic" w:hint="eastAsia"/>
            </w:rPr>
            <w:t>☐</w:t>
          </w:r>
        </w:sdtContent>
      </w:sdt>
      <w:r w:rsidR="000B4455">
        <w:t xml:space="preserve"> STNA  </w:t>
      </w:r>
      <w:sdt>
        <w:sdtPr>
          <w:id w:val="-639490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6A5">
            <w:rPr>
              <w:rFonts w:ascii="MS Gothic" w:eastAsia="MS Gothic" w:hAnsi="MS Gothic" w:hint="eastAsia"/>
            </w:rPr>
            <w:t>☐</w:t>
          </w:r>
        </w:sdtContent>
      </w:sdt>
      <w:r w:rsidR="000B4455">
        <w:t xml:space="preserve"> RN  </w:t>
      </w:r>
      <w:sdt>
        <w:sdtPr>
          <w:id w:val="164577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6A5">
            <w:rPr>
              <w:rFonts w:ascii="MS Gothic" w:eastAsia="MS Gothic" w:hAnsi="MS Gothic" w:hint="eastAsia"/>
            </w:rPr>
            <w:t>☐</w:t>
          </w:r>
        </w:sdtContent>
      </w:sdt>
      <w:r w:rsidR="000B4455">
        <w:t xml:space="preserve"> HHA  </w:t>
      </w:r>
      <w:sdt>
        <w:sdtPr>
          <w:id w:val="186054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6A5">
            <w:rPr>
              <w:rFonts w:ascii="MS Gothic" w:eastAsia="MS Gothic" w:hAnsi="MS Gothic" w:hint="eastAsia"/>
            </w:rPr>
            <w:t>☐</w:t>
          </w:r>
        </w:sdtContent>
      </w:sdt>
      <w:r w:rsidR="000B4455">
        <w:t xml:space="preserve"> Transportation/Valet Driver  </w:t>
      </w:r>
      <w:sdt>
        <w:sdtPr>
          <w:id w:val="1384143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 w:rsidR="000B4455">
        <w:t xml:space="preserve"> Office Assistant</w:t>
      </w:r>
    </w:p>
    <w:p w14:paraId="08271CD8" w14:textId="3D1320E1" w:rsidR="006B3309" w:rsidRDefault="000B4455" w:rsidP="003A0679">
      <w:r>
        <w:t xml:space="preserve">Desired Start Date: </w:t>
      </w:r>
      <w:sdt>
        <w:sdtPr>
          <w:rPr>
            <w:rFonts w:ascii="Calibri" w:hAnsi="Calibri"/>
          </w:rPr>
          <w:id w:val="1136832231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D369A"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75B81757" w14:textId="368DBBEF" w:rsidR="00012466" w:rsidRDefault="000B4455" w:rsidP="003A0679">
      <w:r>
        <w:t xml:space="preserve">Type of employment desired: </w:t>
      </w:r>
      <w:r w:rsidR="00F84B70">
        <w:t xml:space="preserve"> </w:t>
      </w:r>
      <w:sdt>
        <w:sdtPr>
          <w:id w:val="-1750883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Full-Time </w:t>
      </w:r>
      <w:sdt>
        <w:sdtPr>
          <w:id w:val="-62824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Part-Time </w:t>
      </w:r>
      <w:sdt>
        <w:sdtPr>
          <w:id w:val="146493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PRN/As </w:t>
      </w:r>
      <w:r w:rsidR="00D565D3">
        <w:t>needed.</w:t>
      </w:r>
    </w:p>
    <w:p w14:paraId="391C91BA" w14:textId="6499AE0C" w:rsidR="006B3309" w:rsidRDefault="000B4455" w:rsidP="003A0679">
      <w:r>
        <w:t xml:space="preserve">Days Available: </w:t>
      </w:r>
      <w:sdt>
        <w:sdtPr>
          <w:id w:val="-913079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 w:rsidR="006D4A05">
        <w:t xml:space="preserve"> Sun</w:t>
      </w:r>
      <w:r w:rsidR="003A0679">
        <w:t xml:space="preserve"> </w:t>
      </w:r>
      <w:sdt>
        <w:sdtPr>
          <w:id w:val="-11807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Mon </w:t>
      </w:r>
      <w:sdt>
        <w:sdtPr>
          <w:id w:val="115996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Tue </w:t>
      </w:r>
      <w:sdt>
        <w:sdtPr>
          <w:id w:val="-76646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Wed </w:t>
      </w:r>
      <w:sdt>
        <w:sdtPr>
          <w:id w:val="-1621064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Thu </w:t>
      </w:r>
      <w:sdt>
        <w:sdtPr>
          <w:id w:val="-64790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Fri </w:t>
      </w:r>
      <w:sdt>
        <w:sdtPr>
          <w:id w:val="-72175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Sat </w:t>
      </w:r>
    </w:p>
    <w:p w14:paraId="180F6909" w14:textId="11C0498F" w:rsidR="006B3309" w:rsidRDefault="000B4455" w:rsidP="00785A17">
      <w:pPr>
        <w:spacing w:after="0"/>
      </w:pPr>
      <w:r>
        <w:t xml:space="preserve">Preferred Shifts: </w:t>
      </w:r>
      <w:sdt>
        <w:sdtPr>
          <w:id w:val="733277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Days </w:t>
      </w:r>
      <w:sdt>
        <w:sdtPr>
          <w:id w:val="217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Evenings </w:t>
      </w:r>
      <w:sdt>
        <w:sdtPr>
          <w:id w:val="-85539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Nights</w:t>
      </w:r>
    </w:p>
    <w:p w14:paraId="0EFA224A" w14:textId="77777777" w:rsidR="000E493B" w:rsidRDefault="000E493B"/>
    <w:p w14:paraId="223D374B" w14:textId="050AEB86" w:rsidR="006B3309" w:rsidRPr="000E493B" w:rsidRDefault="000B4455" w:rsidP="000E493B">
      <w:pPr>
        <w:jc w:val="center"/>
        <w:rPr>
          <w:b/>
          <w:bCs/>
        </w:rPr>
      </w:pPr>
      <w:r w:rsidRPr="000E493B">
        <w:rPr>
          <w:b/>
          <w:bCs/>
        </w:rPr>
        <w:t>**Education**</w:t>
      </w:r>
    </w:p>
    <w:p w14:paraId="217EF47E" w14:textId="4864A7C7" w:rsidR="006B3309" w:rsidRDefault="000B4455">
      <w:r>
        <w:t xml:space="preserve">High School: </w:t>
      </w:r>
      <w:sdt>
        <w:sdtPr>
          <w:id w:val="-1324803005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394051">
            <w:rPr>
              <w:rFonts w:ascii="Calibri" w:hAnsi="Calibri"/>
            </w:rPr>
            <w:t>[Fill Here]</w:t>
          </w:r>
        </w:sdtContent>
      </w:sdt>
      <w:r w:rsidR="00394051">
        <w:rPr>
          <w:rFonts w:ascii="Calibri" w:hAnsi="Calibri"/>
        </w:rPr>
        <w:tab/>
      </w:r>
      <w:r>
        <w:tab/>
      </w:r>
      <w:sdt>
        <w:sdtPr>
          <w:id w:val="209427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01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Graduate</w:t>
      </w:r>
      <w:r>
        <w:tab/>
      </w:r>
      <w:sdt>
        <w:sdtPr>
          <w:id w:val="-741487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01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GED</w:t>
      </w:r>
    </w:p>
    <w:p w14:paraId="1E763AC0" w14:textId="502059FE" w:rsidR="006B3309" w:rsidRDefault="000B4455">
      <w:r>
        <w:t xml:space="preserve">College: </w:t>
      </w:r>
      <w:sdt>
        <w:sdtPr>
          <w:id w:val="139623175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394051">
            <w:rPr>
              <w:rFonts w:ascii="Calibri" w:hAnsi="Calibri"/>
            </w:rPr>
            <w:t>[Fill Here]</w:t>
          </w:r>
        </w:sdtContent>
      </w:sdt>
      <w:r w:rsidR="00394051">
        <w:rPr>
          <w:rFonts w:ascii="Calibri" w:hAnsi="Calibri"/>
        </w:rPr>
        <w:tab/>
      </w:r>
      <w:r>
        <w:tab/>
      </w:r>
      <w:sdt>
        <w:sdtPr>
          <w:id w:val="1822999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01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Associate</w:t>
      </w:r>
      <w:r>
        <w:tab/>
      </w:r>
      <w:sdt>
        <w:sdtPr>
          <w:id w:val="-256909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01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Bachelor</w:t>
      </w:r>
      <w:r>
        <w:tab/>
      </w:r>
      <w:sdt>
        <w:sdtPr>
          <w:id w:val="-19415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01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Masters</w:t>
      </w:r>
    </w:p>
    <w:p w14:paraId="335A5EF2" w14:textId="262C4132" w:rsidR="000E493B" w:rsidRDefault="000B4455" w:rsidP="00785A17">
      <w:pPr>
        <w:spacing w:after="0"/>
      </w:pPr>
      <w:r>
        <w:t xml:space="preserve">Other (specify): </w:t>
      </w:r>
      <w:sdt>
        <w:sdtPr>
          <w:id w:val="362492210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54E89ED4" w14:textId="77777777" w:rsidR="00975E81" w:rsidRDefault="00975E81"/>
    <w:p w14:paraId="1D2C05F1" w14:textId="022728F1" w:rsidR="006B3309" w:rsidRPr="000E493B" w:rsidRDefault="000B4455" w:rsidP="000E493B">
      <w:pPr>
        <w:jc w:val="center"/>
        <w:rPr>
          <w:b/>
          <w:bCs/>
        </w:rPr>
      </w:pPr>
      <w:r w:rsidRPr="000E493B">
        <w:rPr>
          <w:b/>
          <w:bCs/>
        </w:rPr>
        <w:t>**Licenses / Certifications**</w:t>
      </w:r>
    </w:p>
    <w:p w14:paraId="3CEC9DE8" w14:textId="0DE90F05" w:rsidR="006B3309" w:rsidRDefault="005B7E7C">
      <w:sdt>
        <w:sdtPr>
          <w:id w:val="-148539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233">
            <w:rPr>
              <w:rFonts w:ascii="MS Gothic" w:eastAsia="MS Gothic" w:hAnsi="MS Gothic" w:hint="eastAsia"/>
            </w:rPr>
            <w:t>☐</w:t>
          </w:r>
        </w:sdtContent>
      </w:sdt>
      <w:r w:rsidR="000B4455">
        <w:t xml:space="preserve"> STNA </w:t>
      </w:r>
      <w:r w:rsidR="000B4455">
        <w:tab/>
      </w:r>
      <w:r w:rsidR="000B4455">
        <w:tab/>
        <w:t xml:space="preserve">Number: </w:t>
      </w:r>
      <w:sdt>
        <w:sdtPr>
          <w:id w:val="-2115815776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394051">
            <w:rPr>
              <w:rFonts w:ascii="Calibri" w:hAnsi="Calibri"/>
            </w:rPr>
            <w:t>[Fill Here]</w:t>
          </w:r>
        </w:sdtContent>
      </w:sdt>
      <w:r w:rsidR="000B4455">
        <w:tab/>
      </w:r>
      <w:r w:rsidR="000B4455">
        <w:tab/>
      </w:r>
      <w:r w:rsidR="00FF6233">
        <w:tab/>
      </w:r>
      <w:r w:rsidR="000B4455">
        <w:t xml:space="preserve">Expiration Date: </w:t>
      </w:r>
      <w:sdt>
        <w:sdtPr>
          <w:rPr>
            <w:rFonts w:ascii="Calibri" w:hAnsi="Calibri"/>
          </w:rPr>
          <w:id w:val="1686398104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B4455" w:rsidRPr="00FF6233">
            <w:rPr>
              <w:rFonts w:ascii="Calibri" w:hAnsi="Calibri"/>
            </w:rPr>
            <w:t>[Fill Here]</w:t>
          </w:r>
        </w:sdtContent>
      </w:sdt>
      <w:r w:rsidR="000B4455">
        <w:rPr>
          <w:rFonts w:ascii="Calibri" w:hAnsi="Calibri"/>
        </w:rPr>
        <w:t xml:space="preserve"> </w:t>
      </w:r>
    </w:p>
    <w:p w14:paraId="5C729F54" w14:textId="25FFF6B7" w:rsidR="006B3309" w:rsidRDefault="005B7E7C">
      <w:sdt>
        <w:sdtPr>
          <w:id w:val="-168343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233">
            <w:rPr>
              <w:rFonts w:ascii="MS Gothic" w:eastAsia="MS Gothic" w:hAnsi="MS Gothic" w:hint="eastAsia"/>
            </w:rPr>
            <w:t>☐</w:t>
          </w:r>
        </w:sdtContent>
      </w:sdt>
      <w:r w:rsidR="000B4455">
        <w:t xml:space="preserve"> RN License </w:t>
      </w:r>
      <w:r w:rsidR="000B4455">
        <w:tab/>
      </w:r>
      <w:r w:rsidR="000B4455">
        <w:tab/>
        <w:t xml:space="preserve">Number: </w:t>
      </w:r>
      <w:sdt>
        <w:sdtPr>
          <w:id w:val="-816801990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394051">
            <w:rPr>
              <w:rFonts w:ascii="Calibri" w:hAnsi="Calibri"/>
            </w:rPr>
            <w:t>[Fill Here]</w:t>
          </w:r>
        </w:sdtContent>
      </w:sdt>
      <w:r w:rsidR="00394051">
        <w:rPr>
          <w:rFonts w:ascii="Calibri" w:hAnsi="Calibri"/>
        </w:rPr>
        <w:tab/>
      </w:r>
      <w:r w:rsidR="000B4455">
        <w:tab/>
      </w:r>
      <w:r w:rsidR="00FF6233">
        <w:tab/>
      </w:r>
      <w:r w:rsidR="000B4455">
        <w:t xml:space="preserve">Expiration Date: </w:t>
      </w:r>
      <w:sdt>
        <w:sdtPr>
          <w:rPr>
            <w:rFonts w:ascii="Calibri" w:hAnsi="Calibri"/>
          </w:rPr>
          <w:id w:val="-1348249561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B4455" w:rsidRPr="00FF6233">
            <w:rPr>
              <w:rFonts w:ascii="Calibri" w:hAnsi="Calibri"/>
            </w:rPr>
            <w:t>[Fill Here]</w:t>
          </w:r>
        </w:sdtContent>
      </w:sdt>
      <w:r w:rsidR="000B4455">
        <w:rPr>
          <w:rFonts w:ascii="Calibri" w:hAnsi="Calibri"/>
        </w:rPr>
        <w:t xml:space="preserve"> </w:t>
      </w:r>
    </w:p>
    <w:p w14:paraId="34572F62" w14:textId="4A0BFF94" w:rsidR="006B3309" w:rsidRDefault="005B7E7C">
      <w:sdt>
        <w:sdtPr>
          <w:id w:val="-145363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233">
            <w:rPr>
              <w:rFonts w:ascii="MS Gothic" w:eastAsia="MS Gothic" w:hAnsi="MS Gothic" w:hint="eastAsia"/>
            </w:rPr>
            <w:t>☐</w:t>
          </w:r>
        </w:sdtContent>
      </w:sdt>
      <w:r w:rsidR="000B4455">
        <w:t xml:space="preserve"> HHA </w:t>
      </w:r>
      <w:r w:rsidR="000B4455">
        <w:tab/>
      </w:r>
      <w:r w:rsidR="000B4455">
        <w:tab/>
        <w:t xml:space="preserve">Number: </w:t>
      </w:r>
      <w:sdt>
        <w:sdtPr>
          <w:id w:val="-1833904285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394051">
            <w:rPr>
              <w:rFonts w:ascii="Calibri" w:hAnsi="Calibri"/>
            </w:rPr>
            <w:t>[Fill Here]</w:t>
          </w:r>
        </w:sdtContent>
      </w:sdt>
      <w:r w:rsidR="00394051">
        <w:rPr>
          <w:rFonts w:ascii="Calibri" w:hAnsi="Calibri"/>
        </w:rPr>
        <w:tab/>
      </w:r>
      <w:r w:rsidR="000B4455">
        <w:tab/>
      </w:r>
      <w:r w:rsidR="00FF6233">
        <w:tab/>
      </w:r>
      <w:r w:rsidR="000B4455">
        <w:t xml:space="preserve">Expiration Date: </w:t>
      </w:r>
      <w:sdt>
        <w:sdtPr>
          <w:rPr>
            <w:rFonts w:ascii="Calibri" w:hAnsi="Calibri"/>
          </w:rPr>
          <w:id w:val="-918789332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B4455" w:rsidRPr="00FF6233">
            <w:rPr>
              <w:rFonts w:ascii="Calibri" w:hAnsi="Calibri"/>
            </w:rPr>
            <w:t>[Fill Here]</w:t>
          </w:r>
        </w:sdtContent>
      </w:sdt>
      <w:r w:rsidR="000B4455">
        <w:rPr>
          <w:rFonts w:ascii="Calibri" w:hAnsi="Calibri"/>
        </w:rPr>
        <w:t xml:space="preserve"> </w:t>
      </w:r>
    </w:p>
    <w:p w14:paraId="0FC1A297" w14:textId="57FD8ED2" w:rsidR="006B3309" w:rsidRDefault="005B7E7C">
      <w:sdt>
        <w:sdtPr>
          <w:id w:val="-114581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233">
            <w:rPr>
              <w:rFonts w:ascii="MS Gothic" w:eastAsia="MS Gothic" w:hAnsi="MS Gothic" w:hint="eastAsia"/>
            </w:rPr>
            <w:t>☐</w:t>
          </w:r>
        </w:sdtContent>
      </w:sdt>
      <w:r w:rsidR="000B4455">
        <w:t xml:space="preserve"> CPR / First Aid </w:t>
      </w:r>
      <w:r w:rsidR="000B4455">
        <w:tab/>
        <w:t xml:space="preserve">Number: </w:t>
      </w:r>
      <w:sdt>
        <w:sdtPr>
          <w:id w:val="1790547689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394051">
            <w:rPr>
              <w:rFonts w:ascii="Calibri" w:hAnsi="Calibri"/>
            </w:rPr>
            <w:t>[Fill Here]</w:t>
          </w:r>
        </w:sdtContent>
      </w:sdt>
      <w:r w:rsidR="00394051">
        <w:rPr>
          <w:rFonts w:ascii="Calibri" w:hAnsi="Calibri"/>
        </w:rPr>
        <w:tab/>
      </w:r>
      <w:r w:rsidR="000B4455">
        <w:tab/>
      </w:r>
      <w:r w:rsidR="00FF6233">
        <w:tab/>
      </w:r>
      <w:r w:rsidR="000B4455">
        <w:t xml:space="preserve">Expiration Date: </w:t>
      </w:r>
      <w:sdt>
        <w:sdtPr>
          <w:rPr>
            <w:rFonts w:ascii="Calibri" w:hAnsi="Calibri"/>
          </w:rPr>
          <w:id w:val="-945847523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B4455" w:rsidRPr="00FF6233">
            <w:rPr>
              <w:rFonts w:ascii="Calibri" w:hAnsi="Calibri"/>
            </w:rPr>
            <w:t>[Fill Here]</w:t>
          </w:r>
        </w:sdtContent>
      </w:sdt>
      <w:r w:rsidR="000B4455">
        <w:rPr>
          <w:rFonts w:ascii="Calibri" w:hAnsi="Calibri"/>
        </w:rPr>
        <w:t xml:space="preserve"> </w:t>
      </w:r>
    </w:p>
    <w:p w14:paraId="1287221F" w14:textId="017FD60A" w:rsidR="006B3309" w:rsidRDefault="005B7E7C">
      <w:sdt>
        <w:sdtPr>
          <w:id w:val="136894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233">
            <w:rPr>
              <w:rFonts w:ascii="MS Gothic" w:eastAsia="MS Gothic" w:hAnsi="MS Gothic" w:hint="eastAsia"/>
            </w:rPr>
            <w:t>☐</w:t>
          </w:r>
        </w:sdtContent>
      </w:sdt>
      <w:r w:rsidR="000B4455">
        <w:t xml:space="preserve"> Other </w:t>
      </w:r>
      <w:r w:rsidR="000B4455">
        <w:tab/>
      </w:r>
      <w:r w:rsidR="000B4455">
        <w:tab/>
        <w:t xml:space="preserve">Number: </w:t>
      </w:r>
      <w:sdt>
        <w:sdtPr>
          <w:id w:val="1082490944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394051">
            <w:rPr>
              <w:rFonts w:ascii="Calibri" w:hAnsi="Calibri"/>
            </w:rPr>
            <w:t>[Fill Here]</w:t>
          </w:r>
        </w:sdtContent>
      </w:sdt>
      <w:r w:rsidR="00394051">
        <w:rPr>
          <w:rFonts w:ascii="Calibri" w:hAnsi="Calibri"/>
        </w:rPr>
        <w:tab/>
      </w:r>
      <w:r w:rsidR="000B4455">
        <w:tab/>
      </w:r>
      <w:r w:rsidR="00FF6233">
        <w:tab/>
      </w:r>
      <w:r w:rsidR="000B4455">
        <w:t xml:space="preserve">Expiration Date: </w:t>
      </w:r>
      <w:sdt>
        <w:sdtPr>
          <w:rPr>
            <w:rFonts w:ascii="Calibri" w:hAnsi="Calibri"/>
          </w:rPr>
          <w:id w:val="1702742317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B4455" w:rsidRPr="00FF6233">
            <w:rPr>
              <w:rFonts w:ascii="Calibri" w:hAnsi="Calibri"/>
            </w:rPr>
            <w:t>[Fill Here]</w:t>
          </w:r>
        </w:sdtContent>
      </w:sdt>
      <w:r w:rsidR="000B4455">
        <w:rPr>
          <w:rFonts w:ascii="Calibri" w:hAnsi="Calibri"/>
        </w:rPr>
        <w:t xml:space="preserve"> </w:t>
      </w:r>
    </w:p>
    <w:p w14:paraId="435B692D" w14:textId="77777777" w:rsidR="00785A17" w:rsidRDefault="00785A17" w:rsidP="00785A17">
      <w:pPr>
        <w:spacing w:after="0"/>
      </w:pPr>
    </w:p>
    <w:p w14:paraId="02B3948E" w14:textId="77777777" w:rsidR="00C13B71" w:rsidRDefault="00C13B71" w:rsidP="000E493B">
      <w:pPr>
        <w:jc w:val="center"/>
        <w:rPr>
          <w:b/>
          <w:bCs/>
        </w:rPr>
      </w:pPr>
    </w:p>
    <w:p w14:paraId="4AA6DD2A" w14:textId="77777777" w:rsidR="00A54D4E" w:rsidRDefault="00A54D4E">
      <w:pPr>
        <w:rPr>
          <w:b/>
          <w:bCs/>
        </w:rPr>
      </w:pPr>
      <w:r>
        <w:rPr>
          <w:b/>
          <w:bCs/>
        </w:rPr>
        <w:br w:type="page"/>
      </w:r>
    </w:p>
    <w:p w14:paraId="79566AC3" w14:textId="77777777" w:rsidR="00A54D4E" w:rsidRDefault="00A54D4E" w:rsidP="000E493B">
      <w:pPr>
        <w:jc w:val="center"/>
        <w:rPr>
          <w:b/>
          <w:bCs/>
        </w:rPr>
      </w:pPr>
    </w:p>
    <w:p w14:paraId="6534B9A1" w14:textId="7E7F6BC5" w:rsidR="006B3309" w:rsidRPr="000E493B" w:rsidRDefault="000B4455" w:rsidP="000E493B">
      <w:pPr>
        <w:jc w:val="center"/>
        <w:rPr>
          <w:b/>
          <w:bCs/>
        </w:rPr>
      </w:pPr>
      <w:r w:rsidRPr="000E493B">
        <w:rPr>
          <w:b/>
          <w:bCs/>
        </w:rPr>
        <w:t>**</w:t>
      </w:r>
      <w:r w:rsidR="00B13010">
        <w:rPr>
          <w:b/>
          <w:bCs/>
        </w:rPr>
        <w:t xml:space="preserve">Experience / </w:t>
      </w:r>
      <w:r w:rsidRPr="000E493B">
        <w:rPr>
          <w:b/>
          <w:bCs/>
        </w:rPr>
        <w:t>Employment History (Most Recent First)**</w:t>
      </w:r>
    </w:p>
    <w:p w14:paraId="2628A220" w14:textId="77777777" w:rsidR="00543163" w:rsidRDefault="00543163" w:rsidP="00975E81"/>
    <w:p w14:paraId="5D9D9E0A" w14:textId="552A7696" w:rsidR="00975E81" w:rsidRDefault="000B4455" w:rsidP="00975E81">
      <w:r>
        <w:t xml:space="preserve">Employer </w:t>
      </w:r>
      <w:r w:rsidR="009B35B7">
        <w:t xml:space="preserve">#1 </w:t>
      </w:r>
      <w:r>
        <w:t xml:space="preserve">Name: </w:t>
      </w:r>
      <w:sdt>
        <w:sdtPr>
          <w:id w:val="-1306006032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394051">
            <w:rPr>
              <w:rFonts w:ascii="Calibri" w:hAnsi="Calibri"/>
            </w:rPr>
            <w:t>[Fill Here]</w:t>
          </w:r>
        </w:sdtContent>
      </w:sdt>
      <w:r w:rsidR="00394051">
        <w:rPr>
          <w:rFonts w:ascii="Calibri" w:hAnsi="Calibri"/>
        </w:rPr>
        <w:tab/>
      </w:r>
      <w:r>
        <w:tab/>
      </w:r>
      <w:r>
        <w:tab/>
        <w:t xml:space="preserve">May we contact them? </w:t>
      </w:r>
      <w:sdt>
        <w:sdtPr>
          <w:id w:val="-273247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0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sdt>
        <w:sdtPr>
          <w:id w:val="-958641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0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>
        <w:rPr>
          <w:rFonts w:ascii="Calibri" w:hAnsi="Calibri"/>
        </w:rPr>
        <w:t xml:space="preserve"> </w:t>
      </w:r>
      <w:r w:rsidR="009B35B7">
        <w:rPr>
          <w:rFonts w:ascii="Calibri" w:hAnsi="Calibri"/>
        </w:rPr>
        <w:t xml:space="preserve"> </w:t>
      </w:r>
    </w:p>
    <w:p w14:paraId="03E57D38" w14:textId="73EEC15C" w:rsidR="00975E81" w:rsidRDefault="000B4455" w:rsidP="00975E81">
      <w:r>
        <w:t xml:space="preserve">Address: </w:t>
      </w:r>
      <w:sdt>
        <w:sdtPr>
          <w:id w:val="1392078367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273FC310" w14:textId="19D7E603" w:rsidR="00975E81" w:rsidRDefault="00975E81" w:rsidP="00975E81">
      <w:r>
        <w:t>Supervisor’s Name:</w:t>
      </w:r>
      <w:r w:rsidR="00394051">
        <w:t xml:space="preserve"> </w:t>
      </w:r>
      <w:sdt>
        <w:sdtPr>
          <w:id w:val="382066790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394051">
            <w:rPr>
              <w:rFonts w:ascii="Calibri" w:hAnsi="Calibri"/>
            </w:rPr>
            <w:t>[Fill Here]</w:t>
          </w:r>
        </w:sdtContent>
      </w:sdt>
      <w:r w:rsidR="00394051">
        <w:rPr>
          <w:rFonts w:ascii="Calibri" w:hAnsi="Calibri"/>
        </w:rPr>
        <w:tab/>
      </w:r>
      <w:r w:rsidR="00394051">
        <w:rPr>
          <w:rFonts w:ascii="Calibri" w:hAnsi="Calibri"/>
        </w:rPr>
        <w:tab/>
      </w:r>
      <w:r>
        <w:tab/>
        <w:t xml:space="preserve">Phone: 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356473426"/>
          <w:placeholder>
            <w:docPart w:val="DefaultPlaceholder_-1854013440"/>
          </w:placeholder>
        </w:sdtPr>
        <w:sdtEndPr/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590C33F2" w14:textId="6B2811BF" w:rsidR="006B3309" w:rsidRDefault="00975E81">
      <w:r>
        <w:t xml:space="preserve">Title and Duties: </w:t>
      </w:r>
      <w:sdt>
        <w:sdtPr>
          <w:id w:val="-159769955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55653AF3" w14:textId="17DD1E1D" w:rsidR="00975E81" w:rsidRDefault="00975E81" w:rsidP="00394051">
      <w:pPr>
        <w:ind w:firstLine="720"/>
      </w:pP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833727274"/>
          <w:placeholder>
            <w:docPart w:val="DefaultPlaceholder_-1854013440"/>
          </w:placeholder>
        </w:sdtPr>
        <w:sdtEndPr/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409E455F" w14:textId="5CA766D3" w:rsidR="006B3309" w:rsidRDefault="000B4455">
      <w:r>
        <w:t xml:space="preserve">Dates Employed: </w:t>
      </w:r>
      <w:sdt>
        <w:sdtPr>
          <w:rPr>
            <w:rFonts w:ascii="Calibri" w:hAnsi="Calibri"/>
          </w:rPr>
          <w:id w:val="-16779376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B35B7" w:rsidRPr="00CE3106">
            <w:rPr>
              <w:rFonts w:ascii="Calibri" w:hAnsi="Calibri"/>
            </w:rPr>
            <w:t>[Fill Here]</w:t>
          </w:r>
        </w:sdtContent>
      </w:sdt>
      <w:r w:rsidR="00790B00">
        <w:rPr>
          <w:rFonts w:ascii="Calibri" w:hAnsi="Calibri"/>
        </w:rPr>
        <w:t xml:space="preserve">  to </w:t>
      </w:r>
      <w:r w:rsidR="009B35B7">
        <w:rPr>
          <w:rFonts w:ascii="Calibri" w:hAnsi="Calibri"/>
        </w:rPr>
        <w:tab/>
      </w:r>
      <w:sdt>
        <w:sdtPr>
          <w:rPr>
            <w:rFonts w:ascii="Calibri" w:hAnsi="Calibri"/>
          </w:rPr>
          <w:id w:val="-1071734470"/>
          <w:placeholder>
            <w:docPart w:val="3855BE2EF7C64BE9A07BE331AADFD7C0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90B00" w:rsidRPr="00CE3106">
            <w:rPr>
              <w:rFonts w:ascii="Calibri" w:hAnsi="Calibri"/>
            </w:rPr>
            <w:t>[Fill Here]</w:t>
          </w:r>
        </w:sdtContent>
      </w:sdt>
      <w:r>
        <w:tab/>
        <w:t xml:space="preserve">Reason for Leaving: </w:t>
      </w:r>
      <w:sdt>
        <w:sdtPr>
          <w:id w:val="-1966886002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7414C148" w14:textId="77777777" w:rsidR="00975E81" w:rsidRDefault="00975E81"/>
    <w:p w14:paraId="7149A540" w14:textId="0BD0CC0A" w:rsidR="00975E81" w:rsidRDefault="00975E81" w:rsidP="00975E81">
      <w:r>
        <w:t xml:space="preserve">Employer </w:t>
      </w:r>
      <w:r w:rsidR="009B35B7">
        <w:t xml:space="preserve">#2 </w:t>
      </w:r>
      <w:r>
        <w:t xml:space="preserve">Name: </w:t>
      </w:r>
      <w:sdt>
        <w:sdtPr>
          <w:id w:val="-933274795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9B35B7">
            <w:rPr>
              <w:rFonts w:ascii="Calibri" w:hAnsi="Calibri"/>
            </w:rPr>
            <w:t>[Fill Here]</w:t>
          </w:r>
        </w:sdtContent>
      </w:sdt>
      <w:r w:rsidR="009B35B7">
        <w:rPr>
          <w:rFonts w:ascii="Calibri" w:hAnsi="Calibri"/>
        </w:rPr>
        <w:tab/>
      </w:r>
      <w:r>
        <w:tab/>
      </w:r>
      <w:r>
        <w:tab/>
        <w:t xml:space="preserve">May we contact them? </w:t>
      </w:r>
      <w:sdt>
        <w:sdtPr>
          <w:id w:val="-415934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9E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23207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9E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1558A40" w14:textId="122D9F14" w:rsidR="00975E81" w:rsidRDefault="00975E81" w:rsidP="00975E81">
      <w:r>
        <w:t xml:space="preserve">Address: </w:t>
      </w:r>
      <w:sdt>
        <w:sdtPr>
          <w:id w:val="-159928144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39A598C9" w14:textId="02FC91D7" w:rsidR="00975E81" w:rsidRDefault="00975E81" w:rsidP="00975E81">
      <w:r>
        <w:t>Supervisor’s Name:</w:t>
      </w:r>
      <w:r w:rsidR="009B35B7">
        <w:t xml:space="preserve"> </w:t>
      </w:r>
      <w:sdt>
        <w:sdtPr>
          <w:id w:val="-1519153565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9B35B7">
            <w:rPr>
              <w:rFonts w:ascii="Calibri" w:hAnsi="Calibri"/>
            </w:rPr>
            <w:t>[Fill Here]</w:t>
          </w:r>
        </w:sdtContent>
      </w:sdt>
      <w:r w:rsidR="009B35B7">
        <w:rPr>
          <w:rFonts w:ascii="Calibri" w:hAnsi="Calibri"/>
        </w:rPr>
        <w:tab/>
      </w:r>
      <w:r w:rsidR="009B35B7">
        <w:rPr>
          <w:rFonts w:ascii="Calibri" w:hAnsi="Calibri"/>
        </w:rPr>
        <w:tab/>
      </w:r>
      <w:r>
        <w:tab/>
        <w:t xml:space="preserve">Phone: 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558594886"/>
          <w:placeholder>
            <w:docPart w:val="DefaultPlaceholder_-1854013440"/>
          </w:placeholder>
        </w:sdtPr>
        <w:sdtEndPr/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20E32133" w14:textId="19DFA3C0" w:rsidR="00975E81" w:rsidRDefault="00975E81" w:rsidP="00975E81">
      <w:r>
        <w:t xml:space="preserve">Title and Duties: </w:t>
      </w:r>
      <w:sdt>
        <w:sdtPr>
          <w:id w:val="1731417942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sdt>
      <w:sdtPr>
        <w:rPr>
          <w:rFonts w:ascii="Calibri" w:hAnsi="Calibri"/>
        </w:rPr>
        <w:id w:val="-669251891"/>
        <w:placeholder>
          <w:docPart w:val="DefaultPlaceholder_-1854013440"/>
        </w:placeholder>
      </w:sdtPr>
      <w:sdtEndPr/>
      <w:sdtContent>
        <w:p w14:paraId="447D749F" w14:textId="3FE26A22" w:rsidR="00975E81" w:rsidRDefault="00975E81" w:rsidP="009B35B7">
          <w:pPr>
            <w:ind w:firstLine="720"/>
          </w:pPr>
          <w:r>
            <w:rPr>
              <w:rFonts w:ascii="Calibri" w:hAnsi="Calibri"/>
            </w:rPr>
            <w:t xml:space="preserve">[Fill Here] </w:t>
          </w:r>
        </w:p>
      </w:sdtContent>
    </w:sdt>
    <w:p w14:paraId="6ADE0D05" w14:textId="77777777" w:rsidR="00C64AC8" w:rsidRDefault="00C64AC8" w:rsidP="00C64AC8">
      <w:r>
        <w:t xml:space="preserve">Dates Employed: </w:t>
      </w:r>
      <w:sdt>
        <w:sdtPr>
          <w:rPr>
            <w:rFonts w:ascii="Calibri" w:hAnsi="Calibri"/>
          </w:rPr>
          <w:id w:val="-1460326020"/>
          <w:placeholder>
            <w:docPart w:val="036363C1B46341A7A5899D9A4598CD2E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E3106"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 to </w:t>
      </w:r>
      <w:r>
        <w:rPr>
          <w:rFonts w:ascii="Calibri" w:hAnsi="Calibri"/>
        </w:rPr>
        <w:tab/>
      </w:r>
      <w:sdt>
        <w:sdtPr>
          <w:rPr>
            <w:rFonts w:ascii="Calibri" w:hAnsi="Calibri"/>
          </w:rPr>
          <w:id w:val="-1027011479"/>
          <w:placeholder>
            <w:docPart w:val="713939BCC34345EFAE106685F6C942E2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E3106">
            <w:rPr>
              <w:rFonts w:ascii="Calibri" w:hAnsi="Calibri"/>
            </w:rPr>
            <w:t>[Fill Here]</w:t>
          </w:r>
        </w:sdtContent>
      </w:sdt>
      <w:r>
        <w:tab/>
        <w:t xml:space="preserve">Reason for Leaving: </w:t>
      </w:r>
      <w:sdt>
        <w:sdtPr>
          <w:id w:val="1621263497"/>
          <w:placeholder>
            <w:docPart w:val="576D210DF3664F889FD6F087C8FD0C43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6EBD5A99" w14:textId="77777777" w:rsidR="00975E81" w:rsidRDefault="00975E81"/>
    <w:p w14:paraId="6FBBF290" w14:textId="205D271B" w:rsidR="00975E81" w:rsidRDefault="00975E81" w:rsidP="00975E81">
      <w:r>
        <w:t xml:space="preserve">Employer </w:t>
      </w:r>
      <w:r w:rsidR="009B35B7">
        <w:t xml:space="preserve">#3 </w:t>
      </w:r>
      <w:r>
        <w:t xml:space="preserve">Name: </w:t>
      </w:r>
      <w:sdt>
        <w:sdtPr>
          <w:id w:val="1633906542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9B35B7">
            <w:rPr>
              <w:rFonts w:ascii="Calibri" w:hAnsi="Calibri"/>
            </w:rPr>
            <w:t>[Fill Here]</w:t>
          </w:r>
        </w:sdtContent>
      </w:sdt>
      <w:r w:rsidR="009B35B7">
        <w:rPr>
          <w:rFonts w:ascii="Calibri" w:hAnsi="Calibri"/>
        </w:rPr>
        <w:tab/>
      </w:r>
      <w:r>
        <w:tab/>
      </w:r>
      <w:r>
        <w:tab/>
        <w:t xml:space="preserve">May we contact them? </w:t>
      </w:r>
      <w:sdt>
        <w:sdtPr>
          <w:id w:val="-398135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E0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708220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0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>
        <w:rPr>
          <w:rFonts w:ascii="Calibri" w:hAnsi="Calibri"/>
        </w:rPr>
        <w:t xml:space="preserve"> </w:t>
      </w:r>
    </w:p>
    <w:p w14:paraId="1855771A" w14:textId="0B4DB1D5" w:rsidR="00975E81" w:rsidRDefault="00975E81" w:rsidP="00975E81">
      <w:r>
        <w:t xml:space="preserve">Address: </w:t>
      </w:r>
      <w:sdt>
        <w:sdtPr>
          <w:id w:val="2102905129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21C6CC6E" w14:textId="4EB128E9" w:rsidR="00975E81" w:rsidRDefault="00975E81" w:rsidP="00975E81">
      <w:r>
        <w:t>Supervisor’s Name:</w:t>
      </w:r>
      <w:r w:rsidR="005C2A29">
        <w:t xml:space="preserve"> </w:t>
      </w:r>
      <w:sdt>
        <w:sdtPr>
          <w:id w:val="510885874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5C2A29">
            <w:rPr>
              <w:rFonts w:ascii="Calibri" w:hAnsi="Calibri"/>
            </w:rPr>
            <w:t>[Fill Here]</w:t>
          </w:r>
        </w:sdtContent>
      </w:sdt>
      <w:r w:rsidR="005C2A29">
        <w:rPr>
          <w:rFonts w:ascii="Calibri" w:hAnsi="Calibri"/>
        </w:rPr>
        <w:t xml:space="preserve"> </w:t>
      </w:r>
      <w:r w:rsidR="005C2A29">
        <w:rPr>
          <w:rFonts w:ascii="Calibri" w:hAnsi="Calibri"/>
        </w:rPr>
        <w:tab/>
      </w:r>
      <w:r w:rsidR="005C2A29">
        <w:rPr>
          <w:rFonts w:ascii="Calibri" w:hAnsi="Calibri"/>
        </w:rPr>
        <w:tab/>
      </w:r>
      <w:r w:rsidR="005C2A29">
        <w:rPr>
          <w:rFonts w:ascii="Calibri" w:hAnsi="Calibri"/>
        </w:rPr>
        <w:tab/>
      </w:r>
      <w:r>
        <w:t xml:space="preserve">Phone: 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84543021"/>
          <w:placeholder>
            <w:docPart w:val="DefaultPlaceholder_-1854013440"/>
          </w:placeholder>
        </w:sdtPr>
        <w:sdtEndPr/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629D6356" w14:textId="7F8EE2FA" w:rsidR="00975E81" w:rsidRDefault="00975E81" w:rsidP="00975E81">
      <w:r>
        <w:t xml:space="preserve">Title and Duties: </w:t>
      </w:r>
      <w:sdt>
        <w:sdtPr>
          <w:id w:val="1330412386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sdt>
      <w:sdtPr>
        <w:rPr>
          <w:rFonts w:ascii="Calibri" w:hAnsi="Calibri"/>
        </w:rPr>
        <w:id w:val="-474614006"/>
        <w:placeholder>
          <w:docPart w:val="DefaultPlaceholder_-1854013440"/>
        </w:placeholder>
      </w:sdtPr>
      <w:sdtEndPr/>
      <w:sdtContent>
        <w:p w14:paraId="4AF8D01B" w14:textId="41DA617F" w:rsidR="00975E81" w:rsidRDefault="00975E81" w:rsidP="005C2A29">
          <w:pPr>
            <w:ind w:firstLine="720"/>
          </w:pPr>
          <w:r>
            <w:rPr>
              <w:rFonts w:ascii="Calibri" w:hAnsi="Calibri"/>
            </w:rPr>
            <w:t xml:space="preserve"> [Fill Here] </w:t>
          </w:r>
        </w:p>
      </w:sdtContent>
    </w:sdt>
    <w:p w14:paraId="7A217854" w14:textId="77777777" w:rsidR="00C64AC8" w:rsidRDefault="00C64AC8" w:rsidP="00C64AC8">
      <w:r>
        <w:t xml:space="preserve">Dates Employed: </w:t>
      </w:r>
      <w:sdt>
        <w:sdtPr>
          <w:rPr>
            <w:rFonts w:ascii="Calibri" w:hAnsi="Calibri"/>
          </w:rPr>
          <w:id w:val="-2140486687"/>
          <w:placeholder>
            <w:docPart w:val="0C9C7AEEB0CF4AACA54DE9ACFFE3007F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E3106"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 to </w:t>
      </w:r>
      <w:r>
        <w:rPr>
          <w:rFonts w:ascii="Calibri" w:hAnsi="Calibri"/>
        </w:rPr>
        <w:tab/>
      </w:r>
      <w:sdt>
        <w:sdtPr>
          <w:rPr>
            <w:rFonts w:ascii="Calibri" w:hAnsi="Calibri"/>
          </w:rPr>
          <w:id w:val="-62493969"/>
          <w:placeholder>
            <w:docPart w:val="EC519752937C434E827F1565139F74ED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E3106">
            <w:rPr>
              <w:rFonts w:ascii="Calibri" w:hAnsi="Calibri"/>
            </w:rPr>
            <w:t>[Fill Here]</w:t>
          </w:r>
        </w:sdtContent>
      </w:sdt>
      <w:r>
        <w:tab/>
        <w:t xml:space="preserve">Reason for Leaving: </w:t>
      </w:r>
      <w:sdt>
        <w:sdtPr>
          <w:id w:val="-1242563004"/>
          <w:placeholder>
            <w:docPart w:val="538F5AE63B70444C987D45574AE29CF4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5CBFAC53" w14:textId="77777777" w:rsidR="00975E81" w:rsidRDefault="00975E81"/>
    <w:p w14:paraId="078D4ED7" w14:textId="3E56C548" w:rsidR="006B3309" w:rsidRPr="000E493B" w:rsidRDefault="000B4455" w:rsidP="000E493B">
      <w:pPr>
        <w:jc w:val="center"/>
        <w:rPr>
          <w:b/>
          <w:bCs/>
        </w:rPr>
      </w:pPr>
      <w:r w:rsidRPr="000E493B">
        <w:rPr>
          <w:b/>
          <w:bCs/>
        </w:rPr>
        <w:t>**Professional References**</w:t>
      </w:r>
    </w:p>
    <w:p w14:paraId="53163AB0" w14:textId="579B42B4" w:rsidR="006B3309" w:rsidRDefault="000B4455">
      <w:r>
        <w:t>Name</w:t>
      </w:r>
      <w:r w:rsidR="004D641F">
        <w:t xml:space="preserve"> #1</w:t>
      </w:r>
      <w:r>
        <w:t xml:space="preserve">: </w:t>
      </w:r>
      <w:sdt>
        <w:sdtPr>
          <w:id w:val="-784278118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5C2A29">
            <w:rPr>
              <w:rFonts w:ascii="Calibri" w:hAnsi="Calibri"/>
            </w:rPr>
            <w:t>[Fill Here]</w:t>
          </w:r>
        </w:sdtContent>
      </w:sdt>
      <w:r w:rsidR="005C2A29">
        <w:rPr>
          <w:rFonts w:ascii="Calibri" w:hAnsi="Calibri"/>
        </w:rPr>
        <w:tab/>
      </w:r>
      <w:r>
        <w:tab/>
        <w:t xml:space="preserve">Relationship: </w:t>
      </w:r>
      <w:sdt>
        <w:sdtPr>
          <w:id w:val="1632672803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5C2A29">
            <w:rPr>
              <w:rFonts w:ascii="Calibri" w:hAnsi="Calibri"/>
            </w:rPr>
            <w:t>[Fill Here]</w:t>
          </w:r>
        </w:sdtContent>
      </w:sdt>
      <w:r w:rsidR="005C2A29">
        <w:rPr>
          <w:rFonts w:ascii="Calibri" w:hAnsi="Calibri"/>
        </w:rPr>
        <w:t xml:space="preserve"> </w:t>
      </w:r>
      <w:r w:rsidR="005C2A29">
        <w:rPr>
          <w:rFonts w:ascii="Calibri" w:hAnsi="Calibri"/>
        </w:rPr>
        <w:tab/>
      </w:r>
      <w:r>
        <w:t xml:space="preserve">Phone Number: </w:t>
      </w:r>
      <w:sdt>
        <w:sdtPr>
          <w:id w:val="-189523754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1F8CABE9" w14:textId="14F68C64" w:rsidR="004C0D48" w:rsidRDefault="004C0D48" w:rsidP="004C0D48">
      <w:r>
        <w:t>Address: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1561852955"/>
          <w:placeholder>
            <w:docPart w:val="DefaultPlaceholder_-1854013440"/>
          </w:placeholder>
        </w:sdtPr>
        <w:sdtEndPr/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4AB86CF0" w14:textId="77777777" w:rsidR="004C0D48" w:rsidRDefault="004C0D48"/>
    <w:p w14:paraId="4B2C0D09" w14:textId="205EBAD6" w:rsidR="004D641F" w:rsidRDefault="004D641F" w:rsidP="004D641F">
      <w:r>
        <w:t xml:space="preserve">Name #2: </w:t>
      </w:r>
      <w:sdt>
        <w:sdtPr>
          <w:id w:val="1561972864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ab/>
      </w:r>
      <w:r>
        <w:tab/>
        <w:t xml:space="preserve">Relationship: </w:t>
      </w:r>
      <w:sdt>
        <w:sdtPr>
          <w:id w:val="-1861652139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t xml:space="preserve">Phone Number: </w:t>
      </w:r>
      <w:sdt>
        <w:sdtPr>
          <w:id w:val="-631012312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73FCFACB" w14:textId="04B1920F" w:rsidR="004D641F" w:rsidRDefault="004D641F" w:rsidP="004D641F">
      <w:r>
        <w:t>Address: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450817453"/>
          <w:placeholder>
            <w:docPart w:val="DefaultPlaceholder_-1854013440"/>
          </w:placeholder>
        </w:sdtPr>
        <w:sdtEndPr/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4285D44B" w14:textId="77777777" w:rsidR="004C0D48" w:rsidRDefault="004C0D48" w:rsidP="004C0D48"/>
    <w:p w14:paraId="6C2B86FD" w14:textId="1C824914" w:rsidR="004D641F" w:rsidRDefault="004D641F" w:rsidP="004D641F">
      <w:r>
        <w:t xml:space="preserve">Name #3: </w:t>
      </w:r>
      <w:sdt>
        <w:sdtPr>
          <w:id w:val="-1201315461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ab/>
      </w:r>
      <w:r>
        <w:tab/>
        <w:t xml:space="preserve">Relationship: </w:t>
      </w:r>
      <w:sdt>
        <w:sdtPr>
          <w:id w:val="285477922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t xml:space="preserve">Phone Number: </w:t>
      </w:r>
      <w:sdt>
        <w:sdtPr>
          <w:id w:val="-1703699520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5CE68C6C" w14:textId="2432099D" w:rsidR="004D641F" w:rsidRDefault="004D641F" w:rsidP="004D641F">
      <w:r>
        <w:t>Address: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565448556"/>
          <w:placeholder>
            <w:docPart w:val="DefaultPlaceholder_-1854013440"/>
          </w:placeholder>
        </w:sdtPr>
        <w:sdtEndPr/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130B31FF" w14:textId="77777777" w:rsidR="000E493B" w:rsidRDefault="000E493B" w:rsidP="000E493B">
      <w:pPr>
        <w:jc w:val="center"/>
        <w:rPr>
          <w:b/>
          <w:bCs/>
        </w:rPr>
      </w:pPr>
    </w:p>
    <w:p w14:paraId="3695FDEC" w14:textId="7D7BD79A" w:rsidR="006B3309" w:rsidRPr="000E493B" w:rsidRDefault="000B4455" w:rsidP="000E493B">
      <w:pPr>
        <w:jc w:val="center"/>
        <w:rPr>
          <w:b/>
          <w:bCs/>
        </w:rPr>
      </w:pPr>
      <w:r w:rsidRPr="000E493B">
        <w:rPr>
          <w:b/>
          <w:bCs/>
        </w:rPr>
        <w:t>**Background**</w:t>
      </w:r>
    </w:p>
    <w:p w14:paraId="6D8C59C6" w14:textId="47861161" w:rsidR="004C0D48" w:rsidRDefault="004C0D48" w:rsidP="004C0D48">
      <w:r>
        <w:t xml:space="preserve">Have you ever been excluded from participating in federally funded health care programs? </w:t>
      </w:r>
      <w:sdt>
        <w:sdtPr>
          <w:id w:val="-78542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6A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93420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6A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C5CE76F" w14:textId="021EB34D" w:rsidR="004C0D48" w:rsidRDefault="004C0D48" w:rsidP="004C0D48">
      <w:pPr>
        <w:ind w:firstLine="720"/>
      </w:pPr>
      <w:r>
        <w:t xml:space="preserve">If </w:t>
      </w:r>
      <w:proofErr w:type="gramStart"/>
      <w:r>
        <w:t>Yes</w:t>
      </w:r>
      <w:proofErr w:type="gramEnd"/>
      <w:r>
        <w:t xml:space="preserve">, explain: </w:t>
      </w:r>
      <w:sdt>
        <w:sdtPr>
          <w:id w:val="-576594182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68071C36" w14:textId="6DA38E76" w:rsidR="00C13B71" w:rsidRDefault="00C13B71" w:rsidP="00C13B71">
      <w:r>
        <w:t>Have you ever been convicted of a driving offense?</w:t>
      </w:r>
      <w:r w:rsidR="004F64FE">
        <w:t xml:space="preserve"> </w:t>
      </w:r>
      <w:sdt>
        <w:sdtPr>
          <w:id w:val="-147945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6A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067001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6A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73D22253" w14:textId="66E3DAF9" w:rsidR="00C13B71" w:rsidRDefault="00C13B71" w:rsidP="00C13B71">
      <w:pPr>
        <w:ind w:firstLine="720"/>
      </w:pPr>
      <w:r>
        <w:t xml:space="preserve">If </w:t>
      </w:r>
      <w:proofErr w:type="gramStart"/>
      <w:r>
        <w:t>Yes</w:t>
      </w:r>
      <w:proofErr w:type="gramEnd"/>
      <w:r>
        <w:t xml:space="preserve">, explain: </w:t>
      </w:r>
      <w:sdt>
        <w:sdtPr>
          <w:id w:val="-1666699465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5968DB24" w14:textId="0E7E3E7C" w:rsidR="004C0D48" w:rsidRDefault="004C0D48" w:rsidP="004C0D48">
      <w:pPr>
        <w:tabs>
          <w:tab w:val="left" w:pos="810"/>
        </w:tabs>
        <w:ind w:left="720" w:hanging="180"/>
      </w:pPr>
      <w:r>
        <w:t>* Note: Written documentation must be provided from the Motor Vehicles office regarding driving offenses other than minor traffic violations.</w:t>
      </w:r>
    </w:p>
    <w:p w14:paraId="6C99F695" w14:textId="27B0C7EE" w:rsidR="000E493B" w:rsidRDefault="000B4455">
      <w:r>
        <w:t xml:space="preserve">Have you ever been convicted of a felony or misdemeanor? </w:t>
      </w:r>
      <w:sdt>
        <w:sdtPr>
          <w:id w:val="48398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6A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53470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6A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333B18DB" w14:textId="724C2107" w:rsidR="006B3309" w:rsidRDefault="000B4455" w:rsidP="000E493B">
      <w:pPr>
        <w:ind w:firstLine="720"/>
      </w:pPr>
      <w:r>
        <w:t xml:space="preserve">If </w:t>
      </w:r>
      <w:proofErr w:type="gramStart"/>
      <w:r>
        <w:t>Yes</w:t>
      </w:r>
      <w:proofErr w:type="gramEnd"/>
      <w:r>
        <w:t xml:space="preserve">, explain: </w:t>
      </w:r>
      <w:sdt>
        <w:sdtPr>
          <w:id w:val="-617142483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46DF9BB3" w14:textId="77777777" w:rsidR="004C0D48" w:rsidRDefault="004C0D48" w:rsidP="004C0D48">
      <w:pPr>
        <w:tabs>
          <w:tab w:val="left" w:pos="810"/>
        </w:tabs>
        <w:ind w:left="810" w:hanging="180"/>
      </w:pPr>
      <w:r>
        <w:t>* Note: Written documentation must be provided about criminal offenses from the Clerk of Courts in the county in which the conviction was made.</w:t>
      </w:r>
    </w:p>
    <w:p w14:paraId="24E0F355" w14:textId="4DDDB8AB" w:rsidR="000E493B" w:rsidRDefault="000E493B" w:rsidP="00C13B71">
      <w:pPr>
        <w:ind w:left="-720" w:firstLine="720"/>
      </w:pPr>
      <w:r>
        <w:t>* Note: A conviction does not automatically disqualify you.</w:t>
      </w:r>
    </w:p>
    <w:p w14:paraId="553C376D" w14:textId="77777777" w:rsidR="000E493B" w:rsidRDefault="000E493B" w:rsidP="000E493B">
      <w:pPr>
        <w:jc w:val="center"/>
        <w:rPr>
          <w:b/>
          <w:bCs/>
        </w:rPr>
      </w:pPr>
    </w:p>
    <w:p w14:paraId="21916FE6" w14:textId="77777777" w:rsidR="004C0D48" w:rsidRDefault="004C0D48" w:rsidP="000E493B">
      <w:pPr>
        <w:jc w:val="center"/>
        <w:rPr>
          <w:b/>
          <w:bCs/>
        </w:rPr>
      </w:pPr>
    </w:p>
    <w:p w14:paraId="713C71BC" w14:textId="050EBDBB" w:rsidR="006B3309" w:rsidRPr="000E493B" w:rsidRDefault="000B4455" w:rsidP="000E493B">
      <w:pPr>
        <w:jc w:val="center"/>
        <w:rPr>
          <w:b/>
          <w:bCs/>
        </w:rPr>
      </w:pPr>
      <w:r w:rsidRPr="000E493B">
        <w:rPr>
          <w:b/>
          <w:bCs/>
        </w:rPr>
        <w:t>**</w:t>
      </w:r>
      <w:r w:rsidR="00B13010">
        <w:rPr>
          <w:b/>
          <w:bCs/>
        </w:rPr>
        <w:t xml:space="preserve">Applicant </w:t>
      </w:r>
      <w:r w:rsidRPr="000E493B">
        <w:rPr>
          <w:b/>
          <w:bCs/>
        </w:rPr>
        <w:t>Statement &amp; Signature**</w:t>
      </w:r>
    </w:p>
    <w:p w14:paraId="2F79190F" w14:textId="64B0CFBC" w:rsidR="00B13010" w:rsidRDefault="00B13010">
      <w:r>
        <w:t xml:space="preserve">I agree to </w:t>
      </w:r>
      <w:r w:rsidR="00755CA9">
        <w:t>fulfill</w:t>
      </w:r>
      <w:r>
        <w:t xml:space="preserve"> the designated responsibilities to the best of my ability</w:t>
      </w:r>
      <w:r w:rsidR="00755CA9">
        <w:t xml:space="preserve">. </w:t>
      </w:r>
      <w:r>
        <w:t>I am aware of the required duties of the position. I am aware that there is a conditional period of 3 months prior to</w:t>
      </w:r>
      <w:r w:rsidR="009D0D20">
        <w:t xml:space="preserve"> permanent</w:t>
      </w:r>
      <w:r>
        <w:t xml:space="preserve"> employment. </w:t>
      </w:r>
    </w:p>
    <w:p w14:paraId="36E42472" w14:textId="3DEC2D2E" w:rsidR="006B3309" w:rsidRDefault="000B4455">
      <w:r>
        <w:t>I certify that the information provided is true</w:t>
      </w:r>
      <w:r w:rsidR="00B13010">
        <w:t>, accurate</w:t>
      </w:r>
      <w:r>
        <w:t xml:space="preserve"> and complete</w:t>
      </w:r>
      <w:r w:rsidR="00B13010">
        <w:t xml:space="preserve"> to the best of my knowledge</w:t>
      </w:r>
      <w:r>
        <w:t>. I authorize verification of all statements</w:t>
      </w:r>
      <w:r w:rsidR="00B13010">
        <w:t xml:space="preserve"> made in this application</w:t>
      </w:r>
      <w:r>
        <w:t xml:space="preserve">. I understand that false information may </w:t>
      </w:r>
      <w:r w:rsidR="00B13010">
        <w:t xml:space="preserve">be grounds for denial of employment and/or dismissal </w:t>
      </w:r>
      <w:r>
        <w:t>if employed.</w:t>
      </w:r>
    </w:p>
    <w:p w14:paraId="6956F9A9" w14:textId="646A255C" w:rsidR="006B3309" w:rsidRDefault="000B4455">
      <w:pPr>
        <w:rPr>
          <w:rFonts w:ascii="Calibri" w:hAnsi="Calibri"/>
        </w:rPr>
      </w:pPr>
      <w:r>
        <w:t xml:space="preserve">Signature: </w:t>
      </w:r>
      <w:sdt>
        <w:sdtPr>
          <w:id w:val="-1370523743"/>
          <w:placeholder>
            <w:docPart w:val="DefaultPlaceholder_-1854013440"/>
          </w:placeholder>
        </w:sdtPr>
        <w:sdtEndPr>
          <w:rPr>
            <w:rFonts w:ascii="Calibri" w:hAnsi="Calibri"/>
          </w:rPr>
        </w:sdtEndPr>
        <w:sdtContent>
          <w:r w:rsidR="0053334A">
            <w:rPr>
              <w:rFonts w:ascii="Calibri" w:hAnsi="Calibri"/>
            </w:rPr>
            <w:t>[Fill Here]</w:t>
          </w:r>
        </w:sdtContent>
      </w:sdt>
      <w:r w:rsidR="0053334A">
        <w:rPr>
          <w:rFonts w:ascii="Calibri" w:hAnsi="Calibri"/>
        </w:rPr>
        <w:tab/>
      </w:r>
      <w:r>
        <w:tab/>
      </w:r>
      <w:r>
        <w:tab/>
        <w:t xml:space="preserve">Date: </w:t>
      </w:r>
      <w:sdt>
        <w:sdtPr>
          <w:rPr>
            <w:rFonts w:ascii="Calibri" w:hAnsi="Calibri"/>
          </w:rPr>
          <w:id w:val="68782835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011A4">
            <w:rPr>
              <w:rFonts w:ascii="Calibri" w:hAnsi="Calibri"/>
            </w:rPr>
            <w:t>[Fill Here]</w:t>
          </w:r>
        </w:sdtContent>
      </w:sdt>
      <w:r>
        <w:rPr>
          <w:rFonts w:ascii="Calibri" w:hAnsi="Calibri"/>
        </w:rPr>
        <w:t xml:space="preserve"> </w:t>
      </w:r>
    </w:p>
    <w:p w14:paraId="20A088B7" w14:textId="77777777" w:rsidR="005E3A16" w:rsidRDefault="005E3A16">
      <w:pPr>
        <w:rPr>
          <w:rFonts w:ascii="Calibri" w:hAnsi="Calibri"/>
        </w:rPr>
      </w:pPr>
    </w:p>
    <w:p w14:paraId="087B2C0D" w14:textId="77777777" w:rsidR="005E3A16" w:rsidRDefault="005E3A16">
      <w:pPr>
        <w:rPr>
          <w:rFonts w:ascii="Calibri" w:hAnsi="Calibri"/>
        </w:rPr>
      </w:pPr>
    </w:p>
    <w:p w14:paraId="0639C75A" w14:textId="77777777" w:rsidR="005E3A16" w:rsidRDefault="005E3A16">
      <w:pPr>
        <w:rPr>
          <w:rFonts w:ascii="Calibri" w:hAnsi="Calibri"/>
        </w:rPr>
      </w:pPr>
    </w:p>
    <w:p w14:paraId="275CD5F0" w14:textId="1577FB31" w:rsidR="00D42607" w:rsidRPr="005646F3" w:rsidRDefault="005E3A16">
      <w:pPr>
        <w:rPr>
          <w:rFonts w:ascii="Calibri" w:hAnsi="Calibri"/>
          <w:color w:val="C00000"/>
        </w:rPr>
      </w:pPr>
      <w:r w:rsidRPr="005646F3">
        <w:rPr>
          <w:rFonts w:ascii="Calibri" w:hAnsi="Calibri"/>
          <w:color w:val="C00000"/>
        </w:rPr>
        <w:t>Note</w:t>
      </w:r>
      <w:proofErr w:type="gramStart"/>
      <w:r w:rsidRPr="005646F3">
        <w:rPr>
          <w:rFonts w:ascii="Calibri" w:hAnsi="Calibri"/>
          <w:color w:val="C00000"/>
        </w:rPr>
        <w:t xml:space="preserve">: </w:t>
      </w:r>
      <w:r w:rsidR="005646F3">
        <w:rPr>
          <w:rFonts w:ascii="Calibri" w:hAnsi="Calibri"/>
          <w:color w:val="C00000"/>
        </w:rPr>
        <w:t xml:space="preserve"> Don’t</w:t>
      </w:r>
      <w:proofErr w:type="gramEnd"/>
      <w:r w:rsidR="005646F3">
        <w:rPr>
          <w:rFonts w:ascii="Calibri" w:hAnsi="Calibri"/>
          <w:color w:val="C00000"/>
        </w:rPr>
        <w:t xml:space="preserve"> forget to complete the application process</w:t>
      </w:r>
      <w:r w:rsidR="005B7E7C">
        <w:rPr>
          <w:rFonts w:ascii="Calibri" w:hAnsi="Calibri"/>
          <w:color w:val="C00000"/>
        </w:rPr>
        <w:t>.</w:t>
      </w:r>
    </w:p>
    <w:p w14:paraId="2F2C03E4" w14:textId="405845BB" w:rsidR="00D42607" w:rsidRPr="005646F3" w:rsidRDefault="00D42607" w:rsidP="00D42607">
      <w:pPr>
        <w:pStyle w:val="ListParagraph"/>
        <w:numPr>
          <w:ilvl w:val="0"/>
          <w:numId w:val="10"/>
        </w:numPr>
        <w:rPr>
          <w:color w:val="C00000"/>
        </w:rPr>
      </w:pPr>
      <w:r w:rsidRPr="005646F3">
        <w:rPr>
          <w:rFonts w:ascii="Calibri" w:hAnsi="Calibri"/>
          <w:color w:val="C00000"/>
        </w:rPr>
        <w:t xml:space="preserve">Submit </w:t>
      </w:r>
      <w:r w:rsidR="005B7E7C">
        <w:rPr>
          <w:rFonts w:ascii="Calibri" w:hAnsi="Calibri"/>
          <w:color w:val="C00000"/>
        </w:rPr>
        <w:t xml:space="preserve">the </w:t>
      </w:r>
      <w:r w:rsidRPr="005646F3">
        <w:rPr>
          <w:rFonts w:ascii="Calibri" w:hAnsi="Calibri"/>
          <w:color w:val="C00000"/>
        </w:rPr>
        <w:t>completed Application to AnsCare</w:t>
      </w:r>
    </w:p>
    <w:p w14:paraId="5C410A2C" w14:textId="2F092645" w:rsidR="005E3A16" w:rsidRPr="005646F3" w:rsidRDefault="00D42607" w:rsidP="00D42607">
      <w:pPr>
        <w:pStyle w:val="ListParagraph"/>
        <w:numPr>
          <w:ilvl w:val="1"/>
          <w:numId w:val="10"/>
        </w:numPr>
        <w:rPr>
          <w:color w:val="C00000"/>
        </w:rPr>
      </w:pPr>
      <w:r w:rsidRPr="005646F3">
        <w:rPr>
          <w:rFonts w:ascii="Calibri" w:hAnsi="Calibri"/>
          <w:color w:val="C00000"/>
        </w:rPr>
        <w:t xml:space="preserve">Via </w:t>
      </w:r>
      <w:r w:rsidR="005E3A16" w:rsidRPr="005646F3">
        <w:rPr>
          <w:rFonts w:ascii="Calibri" w:hAnsi="Calibri"/>
          <w:color w:val="C00000"/>
        </w:rPr>
        <w:t>Email</w:t>
      </w:r>
      <w:r w:rsidRPr="005646F3">
        <w:rPr>
          <w:rFonts w:ascii="Calibri" w:hAnsi="Calibri"/>
          <w:color w:val="C00000"/>
        </w:rPr>
        <w:t>:</w:t>
      </w:r>
      <w:r w:rsidR="005E3A16" w:rsidRPr="005646F3">
        <w:rPr>
          <w:rFonts w:ascii="Calibri" w:hAnsi="Calibri"/>
          <w:color w:val="C00000"/>
        </w:rPr>
        <w:t xml:space="preserve"> </w:t>
      </w:r>
      <w:hyperlink r:id="rId8" w:history="1">
        <w:r w:rsidRPr="005646F3">
          <w:rPr>
            <w:rStyle w:val="Hyperlink"/>
            <w:rFonts w:ascii="Calibri" w:hAnsi="Calibri"/>
            <w:color w:val="C00000"/>
          </w:rPr>
          <w:t>anscare26@gmail.com</w:t>
        </w:r>
      </w:hyperlink>
    </w:p>
    <w:p w14:paraId="69239244" w14:textId="3081AA38" w:rsidR="00D42607" w:rsidRPr="005646F3" w:rsidRDefault="00D42607" w:rsidP="00D42607">
      <w:pPr>
        <w:pStyle w:val="ListParagraph"/>
        <w:numPr>
          <w:ilvl w:val="1"/>
          <w:numId w:val="10"/>
        </w:numPr>
        <w:rPr>
          <w:color w:val="C00000"/>
        </w:rPr>
      </w:pPr>
      <w:r w:rsidRPr="005646F3">
        <w:rPr>
          <w:rFonts w:ascii="Calibri" w:hAnsi="Calibri"/>
          <w:color w:val="C00000"/>
        </w:rPr>
        <w:t>Via Mail: AnsCare Services, LLC, 2068 Teakwood Dr., Columbus, OH 43229</w:t>
      </w:r>
    </w:p>
    <w:p w14:paraId="3F587C5C" w14:textId="267AD010" w:rsidR="00D42607" w:rsidRPr="005646F3" w:rsidRDefault="00D42607" w:rsidP="00D42607">
      <w:pPr>
        <w:pStyle w:val="ListParagraph"/>
        <w:numPr>
          <w:ilvl w:val="1"/>
          <w:numId w:val="10"/>
        </w:numPr>
        <w:rPr>
          <w:color w:val="C00000"/>
        </w:rPr>
      </w:pPr>
      <w:r w:rsidRPr="005646F3">
        <w:rPr>
          <w:rFonts w:ascii="Calibri" w:hAnsi="Calibri"/>
          <w:color w:val="C00000"/>
        </w:rPr>
        <w:t xml:space="preserve">In Person: AnsCare Services, LLC, </w:t>
      </w:r>
      <w:r w:rsidR="00DA726D" w:rsidRPr="005646F3">
        <w:rPr>
          <w:rFonts w:ascii="Calibri" w:hAnsi="Calibri"/>
          <w:color w:val="C00000"/>
        </w:rPr>
        <w:t>7965 N High St., Suite 350, Rm 20, Columbus, OH 43235</w:t>
      </w:r>
    </w:p>
    <w:p w14:paraId="072CD04B" w14:textId="774A859C" w:rsidR="008A3821" w:rsidRPr="005646F3" w:rsidRDefault="008A3821" w:rsidP="008A3821">
      <w:pPr>
        <w:pStyle w:val="ListParagraph"/>
        <w:numPr>
          <w:ilvl w:val="0"/>
          <w:numId w:val="10"/>
        </w:numPr>
        <w:rPr>
          <w:color w:val="C00000"/>
        </w:rPr>
      </w:pPr>
      <w:r w:rsidRPr="005646F3">
        <w:rPr>
          <w:rFonts w:ascii="Calibri" w:hAnsi="Calibri"/>
          <w:color w:val="C00000"/>
        </w:rPr>
        <w:t>Contact AnsCare to submit a copy of your Current Driver’s License or other valid ID.</w:t>
      </w:r>
    </w:p>
    <w:p w14:paraId="42E07829" w14:textId="2A2EED4A" w:rsidR="008A3821" w:rsidRPr="005646F3" w:rsidRDefault="00B43513" w:rsidP="008A3821">
      <w:pPr>
        <w:pStyle w:val="ListParagraph"/>
        <w:numPr>
          <w:ilvl w:val="0"/>
          <w:numId w:val="10"/>
        </w:numPr>
        <w:rPr>
          <w:color w:val="C00000"/>
        </w:rPr>
      </w:pPr>
      <w:r w:rsidRPr="005646F3">
        <w:rPr>
          <w:rFonts w:ascii="Calibri" w:hAnsi="Calibri"/>
          <w:color w:val="C00000"/>
        </w:rPr>
        <w:t>Apply for your BCI Background Check</w:t>
      </w:r>
    </w:p>
    <w:sectPr w:rsidR="008A3821" w:rsidRPr="005646F3" w:rsidSect="00EF793D">
      <w:headerReference w:type="default" r:id="rId9"/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BD19E" w14:textId="77777777" w:rsidR="00A928CE" w:rsidRDefault="00A928CE" w:rsidP="00B13010">
      <w:pPr>
        <w:spacing w:after="0" w:line="240" w:lineRule="auto"/>
      </w:pPr>
      <w:r>
        <w:separator/>
      </w:r>
    </w:p>
  </w:endnote>
  <w:endnote w:type="continuationSeparator" w:id="0">
    <w:p w14:paraId="44E30325" w14:textId="77777777" w:rsidR="00A928CE" w:rsidRDefault="00A928CE" w:rsidP="00B1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orte Forward">
    <w:charset w:val="00"/>
    <w:family w:val="auto"/>
    <w:pitch w:val="variable"/>
    <w:sig w:usb0="A00000FF" w:usb1="5000604B" w:usb2="00000008" w:usb3="00000000" w:csb0="00000093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5C54" w14:textId="1310DEBF" w:rsidR="00D4792A" w:rsidRPr="009F3D29" w:rsidRDefault="00D4792A">
    <w:pPr>
      <w:pStyle w:val="Footer"/>
      <w:rPr>
        <w:lang w:val="fr-FR"/>
      </w:rPr>
    </w:pPr>
    <w:r w:rsidRPr="009F3D29">
      <w:rPr>
        <w:lang w:val="fr-FR"/>
      </w:rPr>
      <w:t>anscare26@gmail.com</w:t>
    </w:r>
    <w:r w:rsidRPr="009F3D29">
      <w:rPr>
        <w:lang w:val="fr-FR"/>
      </w:rPr>
      <w:tab/>
    </w:r>
    <w:r w:rsidRPr="009F3D29">
      <w:rPr>
        <w:sz w:val="20"/>
        <w:szCs w:val="20"/>
        <w:lang w:val="fr-FR"/>
      </w:rPr>
      <w:t>Phone 614-381-1936</w:t>
    </w:r>
    <w:r w:rsidRPr="009F3D29">
      <w:rPr>
        <w:lang w:val="fr-FR"/>
      </w:rPr>
      <w:tab/>
    </w:r>
    <w:proofErr w:type="gramStart"/>
    <w:r w:rsidRPr="009F3D29">
      <w:rPr>
        <w:sz w:val="20"/>
        <w:szCs w:val="20"/>
        <w:lang w:val="fr-FR"/>
      </w:rPr>
      <w:t>Fax:</w:t>
    </w:r>
    <w:proofErr w:type="gramEnd"/>
    <w:r w:rsidRPr="009F3D29">
      <w:rPr>
        <w:sz w:val="20"/>
        <w:szCs w:val="20"/>
        <w:lang w:val="fr-FR"/>
      </w:rPr>
      <w:t xml:space="preserve"> 614-392-0304    </w:t>
    </w:r>
  </w:p>
  <w:p w14:paraId="1E9FC764" w14:textId="364938CE" w:rsidR="00D4792A" w:rsidRDefault="00D4792A" w:rsidP="00D4792A">
    <w:pPr>
      <w:spacing w:after="0"/>
      <w:rPr>
        <w:sz w:val="20"/>
        <w:szCs w:val="20"/>
      </w:rPr>
    </w:pPr>
    <w:r w:rsidRPr="009F3D29">
      <w:rPr>
        <w:sz w:val="20"/>
        <w:szCs w:val="20"/>
        <w:lang w:val="fr-FR"/>
      </w:rPr>
      <w:t xml:space="preserve">                                             </w:t>
    </w:r>
    <w:r w:rsidRPr="00975E81">
      <w:rPr>
        <w:sz w:val="20"/>
        <w:szCs w:val="20"/>
      </w:rPr>
      <w:t>Physical Address: 7965 N. High St, Suite 350, Rm 20, Columbus, Ohio 43229</w:t>
    </w:r>
  </w:p>
  <w:p w14:paraId="50A9ED6F" w14:textId="5EE87747" w:rsidR="00D4792A" w:rsidRPr="00975E81" w:rsidRDefault="00D4792A" w:rsidP="00D4792A">
    <w:pPr>
      <w:spacing w:after="0"/>
      <w:jc w:val="center"/>
      <w:rPr>
        <w:sz w:val="20"/>
        <w:szCs w:val="20"/>
      </w:rPr>
    </w:pPr>
    <w:r w:rsidRPr="00975E81">
      <w:rPr>
        <w:sz w:val="20"/>
        <w:szCs w:val="20"/>
      </w:rPr>
      <w:t>Mailing Address: 2068 Teakwood Dr., Columbus, Ohio 43229</w:t>
    </w:r>
  </w:p>
  <w:p w14:paraId="51840468" w14:textId="77777777" w:rsidR="00D4792A" w:rsidRPr="00975E81" w:rsidRDefault="00D4792A" w:rsidP="00D4792A">
    <w:pPr>
      <w:spacing w:after="0"/>
      <w:rPr>
        <w:sz w:val="20"/>
        <w:szCs w:val="20"/>
      </w:rPr>
    </w:pPr>
  </w:p>
  <w:p w14:paraId="5C86A996" w14:textId="66771042" w:rsidR="00B13010" w:rsidRDefault="00B13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3D69" w14:textId="77777777" w:rsidR="00A928CE" w:rsidRDefault="00A928CE" w:rsidP="00B13010">
      <w:pPr>
        <w:spacing w:after="0" w:line="240" w:lineRule="auto"/>
      </w:pPr>
      <w:r>
        <w:separator/>
      </w:r>
    </w:p>
  </w:footnote>
  <w:footnote w:type="continuationSeparator" w:id="0">
    <w:p w14:paraId="27AB72C2" w14:textId="77777777" w:rsidR="00A928CE" w:rsidRDefault="00A928CE" w:rsidP="00B1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0FB9" w14:textId="2AFAF795" w:rsidR="00D4792A" w:rsidRPr="00D32F5A" w:rsidRDefault="00884DCA" w:rsidP="00D4792A">
    <w:pPr>
      <w:pStyle w:val="Header"/>
      <w:tabs>
        <w:tab w:val="clear" w:pos="4680"/>
        <w:tab w:val="clear" w:pos="9360"/>
        <w:tab w:val="left" w:pos="4180"/>
      </w:tabs>
      <w:rPr>
        <w:rFonts w:ascii="Fairwater Script" w:hAnsi="Fairwater Script"/>
        <w:i/>
        <w:sz w:val="28"/>
        <w:szCs w:val="28"/>
      </w:rPr>
    </w:pPr>
    <w:r w:rsidRPr="00D32F5A">
      <w:rPr>
        <w:noProof/>
        <w:sz w:val="28"/>
        <w:szCs w:val="28"/>
      </w:rPr>
      <w:drawing>
        <wp:inline distT="0" distB="0" distL="0" distR="0" wp14:anchorId="4C5D9B38" wp14:editId="17FF254D">
          <wp:extent cx="1104900" cy="760421"/>
          <wp:effectExtent l="0" t="0" r="0" b="1905"/>
          <wp:docPr id="1844258196" name="Picture 1844258196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6059" cy="823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3B71" w:rsidRPr="00D32F5A">
      <w:rPr>
        <w:sz w:val="28"/>
        <w:szCs w:val="28"/>
      </w:rPr>
      <w:t xml:space="preserve">                  </w:t>
    </w:r>
    <w:r w:rsidR="00D4792A" w:rsidRPr="009F3D29">
      <w:rPr>
        <w:rFonts w:ascii="Fairwater Script" w:hAnsi="Fairwater Script"/>
        <w:b/>
        <w:bCs/>
        <w:i/>
        <w:sz w:val="56"/>
        <w:szCs w:val="56"/>
      </w:rPr>
      <w:t>AnsCare Services, LLC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0013280"/>
    <w:multiLevelType w:val="hybridMultilevel"/>
    <w:tmpl w:val="28A48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417307">
    <w:abstractNumId w:val="8"/>
  </w:num>
  <w:num w:numId="2" w16cid:durableId="1606687382">
    <w:abstractNumId w:val="6"/>
  </w:num>
  <w:num w:numId="3" w16cid:durableId="1551913597">
    <w:abstractNumId w:val="5"/>
  </w:num>
  <w:num w:numId="4" w16cid:durableId="1205562984">
    <w:abstractNumId w:val="4"/>
  </w:num>
  <w:num w:numId="5" w16cid:durableId="61874222">
    <w:abstractNumId w:val="7"/>
  </w:num>
  <w:num w:numId="6" w16cid:durableId="297339024">
    <w:abstractNumId w:val="3"/>
  </w:num>
  <w:num w:numId="7" w16cid:durableId="1947736972">
    <w:abstractNumId w:val="2"/>
  </w:num>
  <w:num w:numId="8" w16cid:durableId="1629818358">
    <w:abstractNumId w:val="1"/>
  </w:num>
  <w:num w:numId="9" w16cid:durableId="486170882">
    <w:abstractNumId w:val="0"/>
  </w:num>
  <w:num w:numId="10" w16cid:durableId="9167448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vrwROhel1bfbsl25r/JTM972icvSyTYs2pwxpnLo27ayTQg+MM67toaeEWg/j7U/j1UN9P81GcGxe04P4cUWUw==" w:salt="G4ifT980aGjlYc8TVA/ZL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466"/>
    <w:rsid w:val="00034616"/>
    <w:rsid w:val="0006063C"/>
    <w:rsid w:val="00070413"/>
    <w:rsid w:val="000B4455"/>
    <w:rsid w:val="000E493B"/>
    <w:rsid w:val="000F2F08"/>
    <w:rsid w:val="000F49E1"/>
    <w:rsid w:val="0015074B"/>
    <w:rsid w:val="00170D2B"/>
    <w:rsid w:val="00184675"/>
    <w:rsid w:val="001B1A88"/>
    <w:rsid w:val="001C0B7E"/>
    <w:rsid w:val="0029639D"/>
    <w:rsid w:val="002B7B80"/>
    <w:rsid w:val="00326F90"/>
    <w:rsid w:val="00340195"/>
    <w:rsid w:val="003641AA"/>
    <w:rsid w:val="00394051"/>
    <w:rsid w:val="003A0679"/>
    <w:rsid w:val="003D692C"/>
    <w:rsid w:val="003E2A1B"/>
    <w:rsid w:val="00407085"/>
    <w:rsid w:val="004236EC"/>
    <w:rsid w:val="00426A7B"/>
    <w:rsid w:val="00463FAC"/>
    <w:rsid w:val="00496F50"/>
    <w:rsid w:val="004B3C1A"/>
    <w:rsid w:val="004C0D48"/>
    <w:rsid w:val="004D641F"/>
    <w:rsid w:val="004F64FE"/>
    <w:rsid w:val="00502E63"/>
    <w:rsid w:val="0053334A"/>
    <w:rsid w:val="00542D4A"/>
    <w:rsid w:val="00543163"/>
    <w:rsid w:val="005646F3"/>
    <w:rsid w:val="005834F1"/>
    <w:rsid w:val="005A37DC"/>
    <w:rsid w:val="005B34E9"/>
    <w:rsid w:val="005B7E7C"/>
    <w:rsid w:val="005C2A29"/>
    <w:rsid w:val="005D7FA8"/>
    <w:rsid w:val="005E3A16"/>
    <w:rsid w:val="00675E71"/>
    <w:rsid w:val="006B3309"/>
    <w:rsid w:val="006C0503"/>
    <w:rsid w:val="006D369A"/>
    <w:rsid w:val="006D4A05"/>
    <w:rsid w:val="006F413B"/>
    <w:rsid w:val="007000F4"/>
    <w:rsid w:val="00755CA9"/>
    <w:rsid w:val="00785A17"/>
    <w:rsid w:val="00790B00"/>
    <w:rsid w:val="007A68D8"/>
    <w:rsid w:val="007C46A5"/>
    <w:rsid w:val="0085508C"/>
    <w:rsid w:val="00875442"/>
    <w:rsid w:val="00884DCA"/>
    <w:rsid w:val="008A3821"/>
    <w:rsid w:val="008F16D4"/>
    <w:rsid w:val="008F329E"/>
    <w:rsid w:val="009370FB"/>
    <w:rsid w:val="00972BDF"/>
    <w:rsid w:val="00975E81"/>
    <w:rsid w:val="00996D0B"/>
    <w:rsid w:val="009B35B7"/>
    <w:rsid w:val="009D0D20"/>
    <w:rsid w:val="009F3D29"/>
    <w:rsid w:val="00A1230F"/>
    <w:rsid w:val="00A263C8"/>
    <w:rsid w:val="00A457AA"/>
    <w:rsid w:val="00A54D4E"/>
    <w:rsid w:val="00A928CE"/>
    <w:rsid w:val="00AA1D8D"/>
    <w:rsid w:val="00B13010"/>
    <w:rsid w:val="00B43513"/>
    <w:rsid w:val="00B47730"/>
    <w:rsid w:val="00BC67E2"/>
    <w:rsid w:val="00BF0FB3"/>
    <w:rsid w:val="00C011A4"/>
    <w:rsid w:val="00C13B71"/>
    <w:rsid w:val="00C64AC8"/>
    <w:rsid w:val="00CA491D"/>
    <w:rsid w:val="00CB0664"/>
    <w:rsid w:val="00CE3106"/>
    <w:rsid w:val="00D14E0C"/>
    <w:rsid w:val="00D162F4"/>
    <w:rsid w:val="00D32F5A"/>
    <w:rsid w:val="00D33DAE"/>
    <w:rsid w:val="00D34BF5"/>
    <w:rsid w:val="00D4117A"/>
    <w:rsid w:val="00D42607"/>
    <w:rsid w:val="00D4792A"/>
    <w:rsid w:val="00D565D3"/>
    <w:rsid w:val="00D90E2C"/>
    <w:rsid w:val="00DA726D"/>
    <w:rsid w:val="00DC6760"/>
    <w:rsid w:val="00DF29D1"/>
    <w:rsid w:val="00EA2A81"/>
    <w:rsid w:val="00EF0C58"/>
    <w:rsid w:val="00EF793D"/>
    <w:rsid w:val="00F17013"/>
    <w:rsid w:val="00F84B70"/>
    <w:rsid w:val="00FC693F"/>
    <w:rsid w:val="00FD1589"/>
    <w:rsid w:val="00FD3ADA"/>
    <w:rsid w:val="00FD50F0"/>
    <w:rsid w:val="00FE63E0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5EF5C5"/>
  <w14:defaultImageDpi w14:val="300"/>
  <w15:docId w15:val="{7A379DCB-0735-42E4-9AAD-FD5F0EBD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479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92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C05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scare26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A4A74-A317-4147-87CC-9F3FF96E74EB}"/>
      </w:docPartPr>
      <w:docPartBody>
        <w:p w:rsidR="00E51481" w:rsidRDefault="001E56E2">
          <w:r w:rsidRPr="006A45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4D6E2-CFEB-4272-BB5C-C4D2464CBBF3}"/>
      </w:docPartPr>
      <w:docPartBody>
        <w:p w:rsidR="00624275" w:rsidRDefault="00E51481">
          <w:r w:rsidRPr="006A45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55BE2EF7C64BE9A07BE331AADF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285A7-3BFE-4107-8DF2-6F034E37B27B}"/>
      </w:docPartPr>
      <w:docPartBody>
        <w:p w:rsidR="005B1CD1" w:rsidRDefault="00624275" w:rsidP="00624275">
          <w:pPr>
            <w:pStyle w:val="3855BE2EF7C64BE9A07BE331AADFD7C0"/>
          </w:pPr>
          <w:r w:rsidRPr="006A45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6363C1B46341A7A5899D9A4598C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C0178-B056-42DA-A058-E033042EF812}"/>
      </w:docPartPr>
      <w:docPartBody>
        <w:p w:rsidR="005B1CD1" w:rsidRDefault="00624275" w:rsidP="00624275">
          <w:pPr>
            <w:pStyle w:val="036363C1B46341A7A5899D9A4598CD2E"/>
          </w:pPr>
          <w:r w:rsidRPr="006A45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3939BCC34345EFAE106685F6C94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0B018-1623-484F-BB43-2FBADE2A5FE8}"/>
      </w:docPartPr>
      <w:docPartBody>
        <w:p w:rsidR="005B1CD1" w:rsidRDefault="00624275" w:rsidP="00624275">
          <w:pPr>
            <w:pStyle w:val="713939BCC34345EFAE106685F6C942E2"/>
          </w:pPr>
          <w:r w:rsidRPr="006A45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6D210DF3664F889FD6F087C8FD0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FE225-E122-432C-9D4A-B27DC5346B61}"/>
      </w:docPartPr>
      <w:docPartBody>
        <w:p w:rsidR="005B1CD1" w:rsidRDefault="00624275" w:rsidP="00624275">
          <w:pPr>
            <w:pStyle w:val="576D210DF3664F889FD6F087C8FD0C43"/>
          </w:pPr>
          <w:r w:rsidRPr="006A45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9C7AEEB0CF4AACA54DE9ACFFE30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F4D60-D81C-4ABA-834A-85CBCD8CCE5C}"/>
      </w:docPartPr>
      <w:docPartBody>
        <w:p w:rsidR="005B1CD1" w:rsidRDefault="00624275" w:rsidP="00624275">
          <w:pPr>
            <w:pStyle w:val="0C9C7AEEB0CF4AACA54DE9ACFFE3007F"/>
          </w:pPr>
          <w:r w:rsidRPr="006A45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519752937C434E827F1565139F7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BF7D2-6E1B-43E8-8BF2-D7A4F6352D9B}"/>
      </w:docPartPr>
      <w:docPartBody>
        <w:p w:rsidR="005B1CD1" w:rsidRDefault="00624275" w:rsidP="00624275">
          <w:pPr>
            <w:pStyle w:val="EC519752937C434E827F1565139F74ED"/>
          </w:pPr>
          <w:r w:rsidRPr="006A45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8F5AE63B70444C987D45574AE29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C02EE-E8EE-44E6-8C27-4C3E546A3C9D}"/>
      </w:docPartPr>
      <w:docPartBody>
        <w:p w:rsidR="005B1CD1" w:rsidRDefault="00624275" w:rsidP="00624275">
          <w:pPr>
            <w:pStyle w:val="538F5AE63B70444C987D45574AE29CF4"/>
          </w:pPr>
          <w:r w:rsidRPr="006A45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orte Forward">
    <w:charset w:val="00"/>
    <w:family w:val="auto"/>
    <w:pitch w:val="variable"/>
    <w:sig w:usb0="A00000FF" w:usb1="5000604B" w:usb2="00000008" w:usb3="00000000" w:csb0="00000093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E2"/>
    <w:rsid w:val="001E56E2"/>
    <w:rsid w:val="003641AA"/>
    <w:rsid w:val="00570B21"/>
    <w:rsid w:val="005B1CD1"/>
    <w:rsid w:val="00624275"/>
    <w:rsid w:val="00C93347"/>
    <w:rsid w:val="00D974E7"/>
    <w:rsid w:val="00E5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4275"/>
    <w:rPr>
      <w:color w:val="666666"/>
    </w:rPr>
  </w:style>
  <w:style w:type="paragraph" w:customStyle="1" w:styleId="3855BE2EF7C64BE9A07BE331AADFD7C0">
    <w:name w:val="3855BE2EF7C64BE9A07BE331AADFD7C0"/>
    <w:rsid w:val="00624275"/>
  </w:style>
  <w:style w:type="paragraph" w:customStyle="1" w:styleId="036363C1B46341A7A5899D9A4598CD2E">
    <w:name w:val="036363C1B46341A7A5899D9A4598CD2E"/>
    <w:rsid w:val="00624275"/>
  </w:style>
  <w:style w:type="paragraph" w:customStyle="1" w:styleId="713939BCC34345EFAE106685F6C942E2">
    <w:name w:val="713939BCC34345EFAE106685F6C942E2"/>
    <w:rsid w:val="00624275"/>
  </w:style>
  <w:style w:type="paragraph" w:customStyle="1" w:styleId="576D210DF3664F889FD6F087C8FD0C43">
    <w:name w:val="576D210DF3664F889FD6F087C8FD0C43"/>
    <w:rsid w:val="00624275"/>
  </w:style>
  <w:style w:type="paragraph" w:customStyle="1" w:styleId="0C9C7AEEB0CF4AACA54DE9ACFFE3007F">
    <w:name w:val="0C9C7AEEB0CF4AACA54DE9ACFFE3007F"/>
    <w:rsid w:val="00624275"/>
  </w:style>
  <w:style w:type="paragraph" w:customStyle="1" w:styleId="EC519752937C434E827F1565139F74ED">
    <w:name w:val="EC519752937C434E827F1565139F74ED"/>
    <w:rsid w:val="00624275"/>
  </w:style>
  <w:style w:type="paragraph" w:customStyle="1" w:styleId="538F5AE63B70444C987D45574AE29CF4">
    <w:name w:val="538F5AE63B70444C987D45574AE29CF4"/>
    <w:rsid w:val="00624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Charles Ansah</cp:lastModifiedBy>
  <cp:revision>43</cp:revision>
  <cp:lastPrinted>2025-08-02T02:09:00Z</cp:lastPrinted>
  <dcterms:created xsi:type="dcterms:W3CDTF">2025-08-02T02:10:00Z</dcterms:created>
  <dcterms:modified xsi:type="dcterms:W3CDTF">2025-09-01T22:47:00Z</dcterms:modified>
  <cp:category/>
</cp:coreProperties>
</file>